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D" w:rsidRPr="00BD26ED" w:rsidRDefault="00BD26ED" w:rsidP="00BD26ED">
      <w:pPr>
        <w:spacing w:before="120" w:after="240"/>
        <w:ind w:left="26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26ED">
        <w:rPr>
          <w:rFonts w:ascii="Times New Roman" w:hAnsi="Times New Roman"/>
          <w:sz w:val="24"/>
          <w:szCs w:val="24"/>
        </w:rPr>
        <w:t>Додаток 2</w:t>
      </w:r>
      <w:r w:rsidRPr="00BD26ED">
        <w:rPr>
          <w:rFonts w:ascii="Times New Roman" w:hAnsi="Times New Roman"/>
          <w:sz w:val="24"/>
          <w:szCs w:val="24"/>
          <w:vertAlign w:val="superscript"/>
        </w:rPr>
        <w:t>1</w:t>
      </w:r>
      <w:r w:rsidRPr="00BD26ED">
        <w:rPr>
          <w:rFonts w:ascii="Times New Roman" w:hAnsi="Times New Roman"/>
          <w:sz w:val="24"/>
          <w:szCs w:val="24"/>
        </w:rPr>
        <w:br/>
        <w:t>до Порядку</w:t>
      </w:r>
      <w:r w:rsidRPr="00BD26ED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BD26ED">
        <w:rPr>
          <w:rFonts w:ascii="Times New Roman" w:hAnsi="Times New Roman"/>
          <w:sz w:val="24"/>
          <w:szCs w:val="24"/>
        </w:rPr>
        <w:br/>
      </w:r>
      <w:r w:rsidRPr="00BD26ED">
        <w:rPr>
          <w:rFonts w:ascii="Times New Roman" w:hAnsi="Times New Roman"/>
          <w:bCs/>
          <w:sz w:val="24"/>
          <w:szCs w:val="24"/>
        </w:rPr>
        <w:t>від 12 лютого 2020 р. № 98)</w:t>
      </w:r>
    </w:p>
    <w:p w:rsidR="00BD26ED" w:rsidRPr="00BD26ED" w:rsidRDefault="00BD26E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27449F" w:rsidRDefault="0027449F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="007F12F3" w:rsidRPr="007F12F3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="007F12F3">
        <w:rPr>
          <w:rFonts w:ascii="Times New Roman" w:hAnsi="Times New Roman"/>
          <w:bCs/>
          <w:sz w:val="24"/>
          <w:szCs w:val="24"/>
          <w:lang w:val="ru-RU"/>
        </w:rPr>
        <w:t>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BD26ED" w:rsidRPr="00BD26ED" w:rsidRDefault="00BD26ED" w:rsidP="00BD26ED">
      <w:pPr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                     </w:t>
      </w:r>
      <w:r w:rsidRPr="00BD26ED">
        <w:rPr>
          <w:rFonts w:ascii="Times New Roman" w:hAnsi="Times New Roman"/>
          <w:sz w:val="20"/>
          <w:lang w:val="ru-RU"/>
        </w:rPr>
        <w:t xml:space="preserve">                    </w:t>
      </w:r>
      <w:r w:rsidR="007F12F3">
        <w:rPr>
          <w:rFonts w:ascii="Times New Roman" w:hAnsi="Times New Roman"/>
          <w:sz w:val="20"/>
          <w:lang w:val="ru-RU"/>
        </w:rPr>
        <w:t xml:space="preserve">                          </w:t>
      </w:r>
      <w:r w:rsidRPr="00BD26ED">
        <w:rPr>
          <w:rFonts w:ascii="Times New Roman" w:hAnsi="Times New Roman"/>
          <w:sz w:val="20"/>
        </w:rPr>
        <w:t xml:space="preserve"> (серія (у разі наявності) </w:t>
      </w:r>
    </w:p>
    <w:p w:rsidR="00BD26ED" w:rsidRPr="00BD26ED" w:rsidRDefault="00BD26ED" w:rsidP="00BD26ED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1123"/>
        <w:gridCol w:w="1324"/>
        <w:gridCol w:w="1999"/>
        <w:gridCol w:w="2696"/>
        <w:gridCol w:w="1821"/>
      </w:tblGrid>
      <w:tr w:rsidR="00BD26ED" w:rsidRPr="00BD26ED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</w:tbl>
    <w:p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8. Володіння іноземними мовами*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7616"/>
      </w:tblGrid>
      <w:tr w:rsidR="00BD26ED" w:rsidRPr="00BD26ED" w:rsidTr="00BD26ED">
        <w:tc>
          <w:tcPr>
            <w:tcW w:w="1435" w:type="pc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BD26ED" w:rsidRPr="00BD26ED" w:rsidRDefault="00BD26ED" w:rsidP="0019297E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та реквізити документа,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  <w:t>що його підтверджує (за наявності)</w:t>
            </w:r>
          </w:p>
        </w:tc>
      </w:tr>
    </w:tbl>
    <w:p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36"/>
        <w:gridCol w:w="1945"/>
        <w:gridCol w:w="1432"/>
        <w:gridCol w:w="1512"/>
        <w:gridCol w:w="1321"/>
        <w:gridCol w:w="1593"/>
      </w:tblGrid>
      <w:tr w:rsidR="00BD26ED" w:rsidRPr="00BD26ED" w:rsidTr="00E5161B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BD26ED" w:rsidRPr="00BD26ED" w:rsidRDefault="00BD26ED" w:rsidP="00BD26ED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BD26ED" w:rsidRPr="00BD26ED" w:rsidTr="00E5161B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сфері**</w:t>
            </w:r>
          </w:p>
        </w:tc>
        <w:tc>
          <w:tcPr>
            <w:tcW w:w="751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посадах***</w:t>
            </w:r>
          </w:p>
        </w:tc>
      </w:tr>
      <w:tr w:rsidR="00BD26ED" w:rsidRPr="00BD26ED" w:rsidTr="00E5161B">
        <w:tc>
          <w:tcPr>
            <w:tcW w:w="644" w:type="pct"/>
            <w:vAlign w:val="center"/>
            <w:hideMark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E5161B">
        <w:tc>
          <w:tcPr>
            <w:tcW w:w="644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19297E">
        <w:tc>
          <w:tcPr>
            <w:tcW w:w="3626" w:type="pct"/>
            <w:gridSpan w:val="5"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10. Додатково повідомляю дані про таких близьких осіб (дружина, чоловік, батько, мати, рідні брати та сестри, діти, тесть, теща, свекор, свекруха, батько та мати дружини (чоловіка)****.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559"/>
        <w:gridCol w:w="1818"/>
        <w:gridCol w:w="2075"/>
        <w:gridCol w:w="1821"/>
        <w:gridCol w:w="2336"/>
      </w:tblGrid>
      <w:tr w:rsidR="00BD26ED" w:rsidRPr="00BD26ED" w:rsidTr="0019297E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Прізвище, ім’я та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br/>
              <w:t>по батькові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і місце народження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Місце роботи,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Громадянство</w:t>
            </w:r>
          </w:p>
        </w:tc>
      </w:tr>
    </w:tbl>
    <w:p w:rsidR="00BD26ED" w:rsidRPr="00BD26ED" w:rsidRDefault="00BD26ED" w:rsidP="00BD26ED">
      <w:pPr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11.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</w:t>
      </w:r>
      <w:r w:rsidRPr="00BD26ED">
        <w:rPr>
          <w:rFonts w:ascii="Times New Roman" w:hAnsi="Times New Roman"/>
          <w:color w:val="000000"/>
          <w:sz w:val="24"/>
          <w:szCs w:val="24"/>
        </w:rPr>
        <w:t>“</w:t>
      </w:r>
      <w:r w:rsidRPr="00BD26ED">
        <w:rPr>
          <w:rFonts w:ascii="Times New Roman" w:hAnsi="Times New Roman"/>
          <w:bCs/>
          <w:sz w:val="24"/>
          <w:szCs w:val="24"/>
        </w:rPr>
        <w:t>А</w:t>
      </w:r>
      <w:r w:rsidRPr="00BD26ED">
        <w:rPr>
          <w:rFonts w:ascii="Times New Roman" w:hAnsi="Times New Roman"/>
          <w:sz w:val="24"/>
          <w:szCs w:val="24"/>
        </w:rPr>
        <w:t>”</w:t>
      </w:r>
      <w:r w:rsidRPr="00BD26ED">
        <w:rPr>
          <w:rFonts w:ascii="Times New Roman" w:hAnsi="Times New Roman"/>
          <w:bCs/>
          <w:sz w:val="24"/>
          <w:szCs w:val="24"/>
        </w:rPr>
        <w:t>)*****: ______________________________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BD26ED" w:rsidRPr="00BD26ED" w:rsidRDefault="00BD26ED" w:rsidP="00BD26ED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12. Додаткова інформація ******: 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</w:t>
      </w:r>
    </w:p>
    <w:p w:rsidR="00BD26ED" w:rsidRDefault="00BD26ED"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</w:t>
      </w:r>
    </w:p>
    <w:p w:rsidR="00BD26ED" w:rsidRPr="00BD26ED" w:rsidRDefault="00BD26ED" w:rsidP="00BD26ED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t>___</w:t>
      </w:r>
      <w:r>
        <w:rPr>
          <w:rFonts w:ascii="Times New Roman" w:hAnsi="Times New Roman"/>
          <w:bCs/>
          <w:sz w:val="20"/>
          <w:lang w:val="ru-RU"/>
        </w:rPr>
        <w:t>__________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>* Обов’язково заповнюється для посад державної служби категорії “А”.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 Зазначається інформація про кількість часу, відпрацьованого на керівних посадах, в місяцях.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 Заповнюється для посад державної служби категорії “А” відповідно до законодавства.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 У разі заповнення резюме через Єдиний портал вакансій державної служби або з використанням комп’ютерної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</w:t>
      </w:r>
      <w:r w:rsidR="006A7FC9">
        <w:rPr>
          <w:rFonts w:ascii="Times New Roman" w:hAnsi="Times New Roman"/>
          <w:sz w:val="20"/>
        </w:rPr>
        <w:t>ації, членство в організаціях.</w:t>
      </w: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19297E" w:rsidRPr="003E3163" w:rsidRDefault="003E3163" w:rsidP="00BD26ED">
      <w:pPr>
        <w:jc w:val="both"/>
        <w:rPr>
          <w:rFonts w:ascii="Times New Roman" w:hAnsi="Times New Roman"/>
          <w:sz w:val="24"/>
          <w:szCs w:val="24"/>
        </w:rPr>
      </w:pP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3E3163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462 від 05.06.2019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844 від 25.09.2019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888 від 28.10.2019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98 від 12.02.2020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798 від 28.07.2021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19297E" w:rsidRPr="003E3163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ED"/>
    <w:rsid w:val="000A7D6A"/>
    <w:rsid w:val="001475A3"/>
    <w:rsid w:val="0019297E"/>
    <w:rsid w:val="0027449F"/>
    <w:rsid w:val="0030133F"/>
    <w:rsid w:val="003E3163"/>
    <w:rsid w:val="004F4AA3"/>
    <w:rsid w:val="006A7FC9"/>
    <w:rsid w:val="006F5117"/>
    <w:rsid w:val="007F12F3"/>
    <w:rsid w:val="00AC398C"/>
    <w:rsid w:val="00BC2BDB"/>
    <w:rsid w:val="00BD26ED"/>
    <w:rsid w:val="00E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D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A7FC9"/>
    <w:rPr>
      <w:i/>
      <w:iCs/>
      <w:color w:val="0000FF"/>
    </w:rPr>
  </w:style>
  <w:style w:type="character" w:customStyle="1" w:styleId="st30">
    <w:name w:val="st30"/>
    <w:uiPriority w:val="99"/>
    <w:rsid w:val="006A7FC9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A7FC9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D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A7FC9"/>
    <w:rPr>
      <w:i/>
      <w:iCs/>
      <w:color w:val="0000FF"/>
    </w:rPr>
  </w:style>
  <w:style w:type="character" w:customStyle="1" w:styleId="st30">
    <w:name w:val="st30"/>
    <w:uiPriority w:val="99"/>
    <w:rsid w:val="006A7FC9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A7FC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User</cp:lastModifiedBy>
  <cp:revision>2</cp:revision>
  <dcterms:created xsi:type="dcterms:W3CDTF">2024-04-08T07:18:00Z</dcterms:created>
  <dcterms:modified xsi:type="dcterms:W3CDTF">2024-04-08T07:18:00Z</dcterms:modified>
</cp:coreProperties>
</file>