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9B" w:rsidRDefault="004E779B" w:rsidP="00CE05F1">
      <w:pPr>
        <w:rPr>
          <w:sz w:val="24"/>
          <w:lang w:val="uk-UA"/>
        </w:rPr>
      </w:pP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технічних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</w:t>
      </w: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r w:rsidRPr="00A66F09">
        <w:rPr>
          <w:b/>
          <w:sz w:val="28"/>
          <w:szCs w:val="28"/>
        </w:rPr>
        <w:t xml:space="preserve">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:rsidR="00E24FF8" w:rsidRPr="00A8543C" w:rsidRDefault="00E24FF8" w:rsidP="00E24FF8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</w:t>
      </w:r>
      <w:proofErr w:type="gramStart"/>
      <w:r w:rsidRPr="00A8543C">
        <w:rPr>
          <w:sz w:val="24"/>
          <w:szCs w:val="24"/>
        </w:rPr>
        <w:t>до пункту</w:t>
      </w:r>
      <w:proofErr w:type="gramEnd"/>
      <w:r w:rsidRPr="00A8543C">
        <w:rPr>
          <w:sz w:val="24"/>
          <w:szCs w:val="24"/>
        </w:rPr>
        <w:t xml:space="preserve">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Міністрів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:rsidR="00E24FF8" w:rsidRDefault="00E24FF8" w:rsidP="00CE05F1">
      <w:pPr>
        <w:rPr>
          <w:sz w:val="24"/>
          <w:lang w:val="uk-UA"/>
        </w:rPr>
      </w:pPr>
    </w:p>
    <w:tbl>
      <w:tblPr>
        <w:tblStyle w:val="ab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221"/>
      </w:tblGrid>
      <w:tr w:rsidR="00CE05F1" w:rsidRPr="00962B1E" w:rsidTr="007B3FCF">
        <w:tc>
          <w:tcPr>
            <w:tcW w:w="425" w:type="dxa"/>
          </w:tcPr>
          <w:p w:rsidR="00CE05F1" w:rsidRPr="005C1412" w:rsidRDefault="00CE05F1" w:rsidP="004324B8">
            <w:pPr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1.</w:t>
            </w:r>
          </w:p>
        </w:tc>
        <w:tc>
          <w:tcPr>
            <w:tcW w:w="1702" w:type="dxa"/>
          </w:tcPr>
          <w:p w:rsidR="00CE05F1" w:rsidRPr="005C1412" w:rsidRDefault="00CE05F1" w:rsidP="004324B8">
            <w:pPr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Назва предмета закупівлі</w:t>
            </w:r>
          </w:p>
        </w:tc>
        <w:tc>
          <w:tcPr>
            <w:tcW w:w="8221" w:type="dxa"/>
          </w:tcPr>
          <w:p w:rsidR="003E59A7" w:rsidRPr="005C1412" w:rsidRDefault="003E59A7" w:rsidP="003E59A7">
            <w:pPr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 xml:space="preserve">Мережеве обладнання – за кодом ДК 021:2015 – 32420000-3 (Свічі на 5 та 8 портів, кабель, </w:t>
            </w:r>
            <w:proofErr w:type="spellStart"/>
            <w:r w:rsidRPr="005C1412">
              <w:rPr>
                <w:sz w:val="23"/>
                <w:szCs w:val="23"/>
                <w:lang w:val="uk-UA"/>
              </w:rPr>
              <w:t>конектор</w:t>
            </w:r>
            <w:proofErr w:type="spellEnd"/>
            <w:r w:rsidRPr="005C1412">
              <w:rPr>
                <w:sz w:val="23"/>
                <w:szCs w:val="23"/>
                <w:lang w:val="uk-UA"/>
              </w:rPr>
              <w:t xml:space="preserve">, розетка, </w:t>
            </w:r>
            <w:proofErr w:type="spellStart"/>
            <w:r w:rsidRPr="005C1412">
              <w:rPr>
                <w:sz w:val="23"/>
                <w:szCs w:val="23"/>
                <w:lang w:val="uk-UA"/>
              </w:rPr>
              <w:t>обжимний</w:t>
            </w:r>
            <w:proofErr w:type="spellEnd"/>
            <w:r w:rsidRPr="005C1412">
              <w:rPr>
                <w:sz w:val="23"/>
                <w:szCs w:val="23"/>
                <w:lang w:val="uk-UA"/>
              </w:rPr>
              <w:t xml:space="preserve"> інструмент мережний)</w:t>
            </w:r>
          </w:p>
          <w:p w:rsidR="00951166" w:rsidRPr="005C1412" w:rsidRDefault="003E59A7" w:rsidP="003E59A7">
            <w:pPr>
              <w:spacing w:after="120"/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(ідентифікатор закупівлі: UA-2024-12-0</w:t>
            </w:r>
            <w:r w:rsidR="00C51D2B" w:rsidRPr="005C1412">
              <w:rPr>
                <w:sz w:val="23"/>
                <w:szCs w:val="23"/>
                <w:lang w:val="uk-UA"/>
              </w:rPr>
              <w:t>5</w:t>
            </w:r>
            <w:r w:rsidRPr="005C1412">
              <w:rPr>
                <w:sz w:val="23"/>
                <w:szCs w:val="23"/>
                <w:lang w:val="uk-UA"/>
              </w:rPr>
              <w:t>-016</w:t>
            </w:r>
            <w:r w:rsidR="00C51D2B" w:rsidRPr="005C1412">
              <w:rPr>
                <w:sz w:val="23"/>
                <w:szCs w:val="23"/>
                <w:lang w:val="uk-UA"/>
              </w:rPr>
              <w:t>705</w:t>
            </w:r>
            <w:r w:rsidRPr="005C1412">
              <w:rPr>
                <w:sz w:val="23"/>
                <w:szCs w:val="23"/>
                <w:lang w:val="uk-UA"/>
              </w:rPr>
              <w:t>-a)</w:t>
            </w:r>
          </w:p>
        </w:tc>
      </w:tr>
      <w:tr w:rsidR="00CE05F1" w:rsidRPr="00FF00A3" w:rsidTr="007B3FCF">
        <w:tc>
          <w:tcPr>
            <w:tcW w:w="425" w:type="dxa"/>
          </w:tcPr>
          <w:p w:rsidR="00CE05F1" w:rsidRPr="005C1412" w:rsidRDefault="00CE05F1" w:rsidP="004324B8">
            <w:pPr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2.</w:t>
            </w:r>
          </w:p>
        </w:tc>
        <w:tc>
          <w:tcPr>
            <w:tcW w:w="1702" w:type="dxa"/>
          </w:tcPr>
          <w:p w:rsidR="00CE05F1" w:rsidRPr="005C1412" w:rsidRDefault="00CE05F1" w:rsidP="004324B8">
            <w:pPr>
              <w:rPr>
                <w:b/>
                <w:sz w:val="23"/>
                <w:szCs w:val="23"/>
                <w:lang w:val="uk-UA"/>
              </w:rPr>
            </w:pPr>
            <w:proofErr w:type="spellStart"/>
            <w:r w:rsidRPr="005C1412">
              <w:rPr>
                <w:b/>
                <w:sz w:val="23"/>
                <w:szCs w:val="23"/>
                <w:lang w:val="uk-UA"/>
              </w:rPr>
              <w:t>Обґрунту</w:t>
            </w:r>
            <w:r w:rsidR="007B3FCF" w:rsidRPr="005C1412">
              <w:rPr>
                <w:b/>
                <w:sz w:val="23"/>
                <w:szCs w:val="23"/>
                <w:lang w:val="uk-UA"/>
              </w:rPr>
              <w:t>-</w:t>
            </w:r>
            <w:r w:rsidRPr="005C1412">
              <w:rPr>
                <w:b/>
                <w:sz w:val="23"/>
                <w:szCs w:val="23"/>
                <w:lang w:val="uk-UA"/>
              </w:rPr>
              <w:t>вання</w:t>
            </w:r>
            <w:proofErr w:type="spellEnd"/>
            <w:r w:rsidRPr="005C1412">
              <w:rPr>
                <w:b/>
                <w:sz w:val="23"/>
                <w:szCs w:val="23"/>
                <w:lang w:val="uk-UA"/>
              </w:rPr>
              <w:t xml:space="preserve"> технічних та якісних </w:t>
            </w:r>
            <w:proofErr w:type="spellStart"/>
            <w:r w:rsidRPr="005C1412">
              <w:rPr>
                <w:b/>
                <w:sz w:val="23"/>
                <w:szCs w:val="23"/>
                <w:lang w:val="uk-UA"/>
              </w:rPr>
              <w:t>характе</w:t>
            </w:r>
            <w:r w:rsidR="007B3FCF" w:rsidRPr="005C1412">
              <w:rPr>
                <w:b/>
                <w:sz w:val="23"/>
                <w:szCs w:val="23"/>
                <w:lang w:val="uk-UA"/>
              </w:rPr>
              <w:t>-</w:t>
            </w:r>
            <w:r w:rsidRPr="005C1412">
              <w:rPr>
                <w:b/>
                <w:sz w:val="23"/>
                <w:szCs w:val="23"/>
                <w:lang w:val="uk-UA"/>
              </w:rPr>
              <w:t>ристик</w:t>
            </w:r>
            <w:proofErr w:type="spellEnd"/>
            <w:r w:rsidRPr="005C1412">
              <w:rPr>
                <w:b/>
                <w:sz w:val="23"/>
                <w:szCs w:val="23"/>
                <w:lang w:val="uk-UA"/>
              </w:rPr>
              <w:t xml:space="preserve"> предмета закупівлі</w:t>
            </w:r>
          </w:p>
        </w:tc>
        <w:tc>
          <w:tcPr>
            <w:tcW w:w="8221" w:type="dxa"/>
          </w:tcPr>
          <w:p w:rsidR="00CE05F1" w:rsidRPr="005C1412" w:rsidRDefault="009E0F81" w:rsidP="002768FB">
            <w:pPr>
              <w:spacing w:after="120"/>
              <w:jc w:val="both"/>
              <w:rPr>
                <w:bCs/>
                <w:sz w:val="23"/>
                <w:szCs w:val="23"/>
                <w:lang w:val="uk-UA"/>
              </w:rPr>
            </w:pPr>
            <w:r w:rsidRPr="005C1412">
              <w:rPr>
                <w:bCs/>
                <w:sz w:val="23"/>
                <w:szCs w:val="23"/>
                <w:lang w:val="uk-UA"/>
              </w:rPr>
              <w:t xml:space="preserve">З метою забезпечення </w:t>
            </w:r>
            <w:r w:rsidR="00A949D6" w:rsidRPr="005C1412">
              <w:rPr>
                <w:bCs/>
                <w:sz w:val="23"/>
                <w:szCs w:val="23"/>
                <w:lang w:val="uk-UA"/>
              </w:rPr>
              <w:t xml:space="preserve">підключення комп`ютерної, офісної техніки </w:t>
            </w:r>
            <w:r w:rsidR="004E779B" w:rsidRPr="005C1412">
              <w:rPr>
                <w:bCs/>
                <w:sz w:val="23"/>
                <w:szCs w:val="23"/>
                <w:lang w:val="uk-UA"/>
              </w:rPr>
              <w:br/>
            </w:r>
            <w:r w:rsidR="00A949D6" w:rsidRPr="005C1412">
              <w:rPr>
                <w:bCs/>
                <w:sz w:val="23"/>
                <w:szCs w:val="23"/>
                <w:lang w:val="uk-UA"/>
              </w:rPr>
              <w:t>та серверного обладнання до локальної обчислювальної мережі</w:t>
            </w:r>
            <w:r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F55E42" w:rsidRPr="005C1412">
              <w:rPr>
                <w:bCs/>
                <w:sz w:val="23"/>
                <w:szCs w:val="23"/>
                <w:lang w:val="uk-UA"/>
              </w:rPr>
              <w:t xml:space="preserve">(в умовах оперативного </w:t>
            </w:r>
            <w:r w:rsidR="00A949D6" w:rsidRPr="005C1412">
              <w:rPr>
                <w:bCs/>
                <w:sz w:val="23"/>
                <w:szCs w:val="23"/>
                <w:lang w:val="uk-UA"/>
              </w:rPr>
              <w:t>п</w:t>
            </w:r>
            <w:r w:rsidR="00F55E42" w:rsidRPr="005C1412">
              <w:rPr>
                <w:bCs/>
                <w:sz w:val="23"/>
                <w:szCs w:val="23"/>
                <w:lang w:val="uk-UA"/>
              </w:rPr>
              <w:t>ереміщення підрозділів</w:t>
            </w:r>
            <w:r w:rsidR="00AA6169" w:rsidRPr="005C1412">
              <w:rPr>
                <w:bCs/>
                <w:sz w:val="23"/>
                <w:szCs w:val="23"/>
                <w:lang w:val="uk-UA"/>
              </w:rPr>
              <w:t>)</w:t>
            </w:r>
            <w:r w:rsidR="00A949D6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A949D6" w:rsidRPr="005C1412">
              <w:rPr>
                <w:bCs/>
                <w:sz w:val="23"/>
                <w:szCs w:val="23"/>
                <w:lang w:val="uk-UA"/>
              </w:rPr>
              <w:t xml:space="preserve">для організації роботи підрозділів ДПС з </w:t>
            </w:r>
            <w:r w:rsidR="00F04764" w:rsidRPr="005C1412">
              <w:rPr>
                <w:bCs/>
                <w:sz w:val="23"/>
                <w:szCs w:val="23"/>
                <w:lang w:val="uk-UA"/>
              </w:rPr>
              <w:t>інформаційно-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>комунікаційними</w:t>
            </w:r>
            <w:r w:rsidR="00F04764" w:rsidRPr="005C1412">
              <w:rPr>
                <w:bCs/>
                <w:sz w:val="23"/>
                <w:szCs w:val="23"/>
                <w:lang w:val="uk-UA"/>
              </w:rPr>
              <w:t xml:space="preserve"> систем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>ами</w:t>
            </w:r>
            <w:r w:rsidR="00F04764" w:rsidRPr="005C1412">
              <w:rPr>
                <w:bCs/>
                <w:sz w:val="23"/>
                <w:szCs w:val="23"/>
                <w:lang w:val="uk-UA"/>
              </w:rPr>
              <w:t>, що використовую</w:t>
            </w:r>
            <w:r w:rsidRPr="005C1412">
              <w:rPr>
                <w:bCs/>
                <w:sz w:val="23"/>
                <w:szCs w:val="23"/>
                <w:lang w:val="uk-UA"/>
              </w:rPr>
              <w:t xml:space="preserve">ться </w:t>
            </w:r>
            <w:r w:rsidR="004E779B" w:rsidRPr="005C1412">
              <w:rPr>
                <w:bCs/>
                <w:sz w:val="23"/>
                <w:szCs w:val="23"/>
                <w:lang w:val="uk-UA"/>
              </w:rPr>
              <w:br/>
            </w:r>
            <w:r w:rsidRPr="005C1412">
              <w:rPr>
                <w:bCs/>
                <w:sz w:val="23"/>
                <w:szCs w:val="23"/>
                <w:lang w:val="uk-UA"/>
              </w:rPr>
              <w:t xml:space="preserve">для </w:t>
            </w:r>
            <w:r w:rsidR="00FE4902" w:rsidRPr="005C1412">
              <w:rPr>
                <w:bCs/>
                <w:sz w:val="23"/>
                <w:szCs w:val="23"/>
                <w:lang w:val="uk-UA"/>
              </w:rPr>
              <w:t>в</w:t>
            </w:r>
            <w:r w:rsidRPr="005C1412">
              <w:rPr>
                <w:bCs/>
                <w:sz w:val="23"/>
                <w:szCs w:val="23"/>
                <w:lang w:val="uk-UA"/>
              </w:rPr>
              <w:t xml:space="preserve">иконання службових завдань (відповідно до вимог Податкового кодексу України та </w:t>
            </w:r>
            <w:r w:rsidRPr="005C1412">
              <w:rPr>
                <w:bCs/>
                <w:iCs/>
                <w:sz w:val="23"/>
                <w:szCs w:val="23"/>
                <w:lang w:val="uk-UA"/>
              </w:rPr>
              <w:t xml:space="preserve">Положення про Державну податкову службу України, затвердженого постановою Кабінету Міністрів України від </w:t>
            </w:r>
            <w:r w:rsidR="00DA7CBA" w:rsidRPr="005C1412">
              <w:rPr>
                <w:bCs/>
                <w:iCs/>
                <w:sz w:val="23"/>
                <w:szCs w:val="23"/>
                <w:lang w:val="uk-UA"/>
              </w:rPr>
              <w:t>0</w:t>
            </w:r>
            <w:r w:rsidRPr="005C1412">
              <w:rPr>
                <w:bCs/>
                <w:iCs/>
                <w:sz w:val="23"/>
                <w:szCs w:val="23"/>
                <w:lang w:val="uk-UA"/>
              </w:rPr>
              <w:t>6</w:t>
            </w:r>
            <w:r w:rsidR="0041245C" w:rsidRPr="005C1412">
              <w:rPr>
                <w:bCs/>
                <w:iCs/>
                <w:sz w:val="23"/>
                <w:szCs w:val="23"/>
                <w:lang w:val="uk-UA"/>
              </w:rPr>
              <w:t>.03.</w:t>
            </w:r>
            <w:r w:rsidRPr="005C1412">
              <w:rPr>
                <w:bCs/>
                <w:iCs/>
                <w:sz w:val="23"/>
                <w:szCs w:val="23"/>
                <w:lang w:val="uk-UA"/>
              </w:rPr>
              <w:t>2019 № 227</w:t>
            </w:r>
            <w:r w:rsidR="00F10616" w:rsidRPr="005C1412">
              <w:rPr>
                <w:bCs/>
                <w:iCs/>
                <w:sz w:val="23"/>
                <w:szCs w:val="23"/>
                <w:lang w:val="uk-UA"/>
              </w:rPr>
              <w:t xml:space="preserve"> (зі змінами)</w:t>
            </w:r>
            <w:r w:rsidRPr="005C1412">
              <w:rPr>
                <w:bCs/>
                <w:sz w:val="23"/>
                <w:szCs w:val="23"/>
                <w:lang w:val="uk-UA"/>
              </w:rPr>
              <w:t>)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>,</w:t>
            </w:r>
            <w:r w:rsidR="00B55FEB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094A97">
              <w:rPr>
                <w:bCs/>
                <w:sz w:val="23"/>
                <w:szCs w:val="23"/>
                <w:lang w:val="uk-UA"/>
              </w:rPr>
              <w:br/>
            </w:r>
            <w:r w:rsidR="00FF00A3">
              <w:rPr>
                <w:bCs/>
                <w:sz w:val="23"/>
                <w:szCs w:val="23"/>
                <w:lang w:val="uk-UA"/>
              </w:rPr>
              <w:t>у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Pr="005C1412">
              <w:rPr>
                <w:bCs/>
                <w:sz w:val="23"/>
                <w:szCs w:val="23"/>
                <w:lang w:val="uk-UA"/>
              </w:rPr>
              <w:t xml:space="preserve">ДПС 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 xml:space="preserve">виникла нагальна потреба </w:t>
            </w:r>
            <w:r w:rsidR="00EF1161" w:rsidRPr="005C1412">
              <w:rPr>
                <w:bCs/>
                <w:sz w:val="23"/>
                <w:szCs w:val="23"/>
                <w:lang w:val="uk-UA"/>
              </w:rPr>
              <w:t>у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 xml:space="preserve"> закупівлі</w:t>
            </w:r>
            <w:r w:rsidR="00F24064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210036" w:rsidRPr="005C1412">
              <w:rPr>
                <w:bCs/>
                <w:sz w:val="23"/>
                <w:szCs w:val="23"/>
                <w:lang w:val="uk-UA"/>
              </w:rPr>
              <w:t xml:space="preserve">у </w:t>
            </w:r>
            <w:r w:rsidR="00F24064" w:rsidRPr="005C1412">
              <w:rPr>
                <w:bCs/>
                <w:sz w:val="23"/>
                <w:szCs w:val="23"/>
                <w:lang w:val="uk-UA"/>
              </w:rPr>
              <w:t>202</w:t>
            </w:r>
            <w:r w:rsidR="00851A10" w:rsidRPr="005C1412">
              <w:rPr>
                <w:bCs/>
                <w:sz w:val="23"/>
                <w:szCs w:val="23"/>
                <w:lang w:val="uk-UA"/>
              </w:rPr>
              <w:t>4</w:t>
            </w:r>
            <w:r w:rsidR="00F24064" w:rsidRPr="005C1412">
              <w:rPr>
                <w:bCs/>
                <w:sz w:val="23"/>
                <w:szCs w:val="23"/>
                <w:lang w:val="uk-UA"/>
              </w:rPr>
              <w:t xml:space="preserve"> році</w:t>
            </w:r>
            <w:r w:rsidR="007C4F91" w:rsidRPr="005C1412">
              <w:rPr>
                <w:bCs/>
                <w:sz w:val="23"/>
                <w:szCs w:val="23"/>
                <w:lang w:val="uk-UA"/>
              </w:rPr>
              <w:t xml:space="preserve"> такого мережевого обладнання:</w:t>
            </w:r>
            <w:r w:rsidR="00336730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7C4F91" w:rsidRPr="005C1412">
              <w:rPr>
                <w:bCs/>
                <w:sz w:val="23"/>
                <w:szCs w:val="23"/>
                <w:lang w:val="uk-UA"/>
              </w:rPr>
              <w:t xml:space="preserve">свіч на 5 портів – 20 шт., свіч на 8 портів – 10 шт., </w:t>
            </w:r>
            <w:r w:rsidR="00B55FEB" w:rsidRPr="005C1412">
              <w:rPr>
                <w:bCs/>
                <w:sz w:val="23"/>
                <w:szCs w:val="23"/>
                <w:lang w:val="uk-UA"/>
              </w:rPr>
              <w:t>кабел</w:t>
            </w:r>
            <w:r w:rsidR="001D1CC5" w:rsidRPr="005C1412">
              <w:rPr>
                <w:bCs/>
                <w:sz w:val="23"/>
                <w:szCs w:val="23"/>
                <w:lang w:val="uk-UA"/>
              </w:rPr>
              <w:t>ь</w:t>
            </w:r>
            <w:r w:rsidR="00B55FEB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305ED1" w:rsidRPr="005C1412">
              <w:rPr>
                <w:bCs/>
                <w:sz w:val="23"/>
                <w:szCs w:val="23"/>
                <w:lang w:val="uk-UA"/>
              </w:rPr>
              <w:t>(</w:t>
            </w:r>
            <w:r w:rsidR="00B55FEB" w:rsidRPr="005C1412">
              <w:rPr>
                <w:bCs/>
                <w:sz w:val="23"/>
                <w:szCs w:val="23"/>
                <w:lang w:val="uk-UA"/>
              </w:rPr>
              <w:t>UTP кат. 5e</w:t>
            </w:r>
            <w:r w:rsidR="00305ED1" w:rsidRPr="005C1412">
              <w:rPr>
                <w:bCs/>
                <w:sz w:val="23"/>
                <w:szCs w:val="23"/>
                <w:lang w:val="uk-UA"/>
              </w:rPr>
              <w:t>)</w:t>
            </w:r>
            <w:r w:rsidR="001D1CC5" w:rsidRPr="005C1412">
              <w:rPr>
                <w:bCs/>
                <w:sz w:val="23"/>
                <w:szCs w:val="23"/>
                <w:lang w:val="uk-UA"/>
              </w:rPr>
              <w:t xml:space="preserve"> – 20 бухт (по 305 м)</w:t>
            </w:r>
            <w:r w:rsidR="00D17877" w:rsidRPr="005C1412">
              <w:rPr>
                <w:bCs/>
                <w:sz w:val="23"/>
                <w:szCs w:val="23"/>
                <w:lang w:val="uk-UA"/>
              </w:rPr>
              <w:t xml:space="preserve">, </w:t>
            </w:r>
            <w:proofErr w:type="spellStart"/>
            <w:r w:rsidR="00D17877" w:rsidRPr="005C1412">
              <w:rPr>
                <w:bCs/>
                <w:sz w:val="23"/>
                <w:szCs w:val="23"/>
                <w:lang w:val="uk-UA"/>
              </w:rPr>
              <w:t>конектор</w:t>
            </w:r>
            <w:proofErr w:type="spellEnd"/>
            <w:r w:rsidR="00D17877" w:rsidRPr="005C1412">
              <w:rPr>
                <w:bCs/>
                <w:sz w:val="23"/>
                <w:szCs w:val="23"/>
                <w:lang w:val="uk-UA"/>
              </w:rPr>
              <w:t xml:space="preserve"> RJ 45 кат. 5e UTP</w:t>
            </w:r>
            <w:r w:rsidR="001D1CC5" w:rsidRPr="005C1412">
              <w:rPr>
                <w:bCs/>
                <w:sz w:val="23"/>
                <w:szCs w:val="23"/>
                <w:lang w:val="uk-UA"/>
              </w:rPr>
              <w:t xml:space="preserve"> – </w:t>
            </w:r>
            <w:r w:rsidR="004E779B" w:rsidRPr="005C1412">
              <w:rPr>
                <w:bCs/>
                <w:sz w:val="23"/>
                <w:szCs w:val="23"/>
                <w:lang w:val="uk-UA"/>
              </w:rPr>
              <w:br/>
            </w:r>
            <w:r w:rsidR="001D1CC5" w:rsidRPr="005C1412">
              <w:rPr>
                <w:bCs/>
                <w:sz w:val="23"/>
                <w:szCs w:val="23"/>
                <w:lang w:val="uk-UA"/>
              </w:rPr>
              <w:t>1000 шт.</w:t>
            </w:r>
            <w:r w:rsidR="00D17877" w:rsidRPr="005C1412">
              <w:rPr>
                <w:bCs/>
                <w:sz w:val="23"/>
                <w:szCs w:val="23"/>
                <w:lang w:val="uk-UA"/>
              </w:rPr>
              <w:t xml:space="preserve">, </w:t>
            </w:r>
            <w:r w:rsidR="0014198D" w:rsidRPr="005C1412">
              <w:rPr>
                <w:bCs/>
                <w:sz w:val="23"/>
                <w:szCs w:val="23"/>
                <w:lang w:val="uk-UA"/>
              </w:rPr>
              <w:t>розетк</w:t>
            </w:r>
            <w:r w:rsidR="001D1CC5" w:rsidRPr="005C1412">
              <w:rPr>
                <w:bCs/>
                <w:sz w:val="23"/>
                <w:szCs w:val="23"/>
                <w:lang w:val="uk-UA"/>
              </w:rPr>
              <w:t>а</w:t>
            </w:r>
            <w:r w:rsidR="0014198D" w:rsidRPr="005C1412">
              <w:rPr>
                <w:bCs/>
                <w:sz w:val="23"/>
                <w:szCs w:val="23"/>
                <w:lang w:val="uk-UA"/>
              </w:rPr>
              <w:t xml:space="preserve"> мережев</w:t>
            </w:r>
            <w:r w:rsidR="001D1CC5" w:rsidRPr="005C1412">
              <w:rPr>
                <w:bCs/>
                <w:sz w:val="23"/>
                <w:szCs w:val="23"/>
                <w:lang w:val="uk-UA"/>
              </w:rPr>
              <w:t>а</w:t>
            </w:r>
            <w:r w:rsidR="0014198D" w:rsidRPr="005C1412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305ED1" w:rsidRPr="005C1412">
              <w:rPr>
                <w:bCs/>
                <w:sz w:val="23"/>
                <w:szCs w:val="23"/>
                <w:lang w:val="uk-UA"/>
              </w:rPr>
              <w:t>подвійн</w:t>
            </w:r>
            <w:r w:rsidR="001D1CC5" w:rsidRPr="005C1412">
              <w:rPr>
                <w:bCs/>
                <w:sz w:val="23"/>
                <w:szCs w:val="23"/>
                <w:lang w:val="uk-UA"/>
              </w:rPr>
              <w:t>а</w:t>
            </w:r>
            <w:r w:rsidR="00305ED1" w:rsidRPr="005C1412">
              <w:rPr>
                <w:bCs/>
                <w:sz w:val="23"/>
                <w:szCs w:val="23"/>
                <w:lang w:val="uk-UA"/>
              </w:rPr>
              <w:t xml:space="preserve"> RJ 45/UTP</w:t>
            </w:r>
            <w:r w:rsidR="001D1CC5" w:rsidRPr="005C1412">
              <w:rPr>
                <w:bCs/>
                <w:sz w:val="23"/>
                <w:szCs w:val="23"/>
                <w:lang w:val="uk-UA"/>
              </w:rPr>
              <w:t xml:space="preserve"> – 110 </w:t>
            </w:r>
            <w:proofErr w:type="spellStart"/>
            <w:r w:rsidR="001D1CC5" w:rsidRPr="005C1412">
              <w:rPr>
                <w:bCs/>
                <w:sz w:val="23"/>
                <w:szCs w:val="23"/>
                <w:lang w:val="uk-UA"/>
              </w:rPr>
              <w:t>шт</w:t>
            </w:r>
            <w:proofErr w:type="spellEnd"/>
            <w:r w:rsidR="001D1CC5" w:rsidRPr="005C1412">
              <w:rPr>
                <w:bCs/>
                <w:sz w:val="23"/>
                <w:szCs w:val="23"/>
                <w:lang w:val="uk-UA"/>
              </w:rPr>
              <w:t xml:space="preserve">, </w:t>
            </w:r>
            <w:proofErr w:type="spellStart"/>
            <w:r w:rsidR="00C31D77" w:rsidRPr="005C1412">
              <w:rPr>
                <w:bCs/>
                <w:sz w:val="23"/>
                <w:szCs w:val="23"/>
                <w:lang w:val="uk-UA"/>
              </w:rPr>
              <w:t>обжимний</w:t>
            </w:r>
            <w:proofErr w:type="spellEnd"/>
            <w:r w:rsidR="00C31D77" w:rsidRPr="005C1412">
              <w:rPr>
                <w:bCs/>
                <w:sz w:val="23"/>
                <w:szCs w:val="23"/>
                <w:lang w:val="uk-UA"/>
              </w:rPr>
              <w:t xml:space="preserve"> інструмент мережний – 5 шт</w:t>
            </w:r>
            <w:r w:rsidR="00D17877" w:rsidRPr="005C1412">
              <w:rPr>
                <w:bCs/>
                <w:sz w:val="23"/>
                <w:szCs w:val="23"/>
                <w:lang w:val="uk-UA"/>
              </w:rPr>
              <w:t>.</w:t>
            </w:r>
          </w:p>
        </w:tc>
      </w:tr>
      <w:tr w:rsidR="00FD5BA9" w:rsidRPr="003C270E" w:rsidTr="006F44DF">
        <w:trPr>
          <w:trHeight w:val="983"/>
        </w:trPr>
        <w:tc>
          <w:tcPr>
            <w:tcW w:w="425" w:type="dxa"/>
          </w:tcPr>
          <w:p w:rsidR="00FD5BA9" w:rsidRPr="005C1412" w:rsidRDefault="00FD5BA9" w:rsidP="004324B8">
            <w:pPr>
              <w:rPr>
                <w:b/>
                <w:sz w:val="23"/>
                <w:szCs w:val="23"/>
                <w:lang w:val="uk-UA"/>
              </w:rPr>
            </w:pPr>
            <w:r w:rsidRPr="005C1412">
              <w:rPr>
                <w:b/>
                <w:sz w:val="23"/>
                <w:szCs w:val="23"/>
                <w:lang w:val="uk-UA"/>
              </w:rPr>
              <w:t>3.</w:t>
            </w:r>
          </w:p>
        </w:tc>
        <w:tc>
          <w:tcPr>
            <w:tcW w:w="1702" w:type="dxa"/>
          </w:tcPr>
          <w:p w:rsidR="00FD5BA9" w:rsidRPr="005C1412" w:rsidRDefault="00FD5BA9" w:rsidP="004324B8">
            <w:pPr>
              <w:rPr>
                <w:b/>
                <w:sz w:val="23"/>
                <w:szCs w:val="23"/>
                <w:lang w:val="uk-UA"/>
              </w:rPr>
            </w:pPr>
            <w:proofErr w:type="spellStart"/>
            <w:r w:rsidRPr="005C1412">
              <w:rPr>
                <w:b/>
                <w:sz w:val="23"/>
                <w:szCs w:val="23"/>
                <w:lang w:val="uk-UA"/>
              </w:rPr>
              <w:t>Обґрунту</w:t>
            </w:r>
            <w:r w:rsidR="007B3FCF" w:rsidRPr="005C1412">
              <w:rPr>
                <w:b/>
                <w:sz w:val="23"/>
                <w:szCs w:val="23"/>
                <w:lang w:val="uk-UA"/>
              </w:rPr>
              <w:t>-</w:t>
            </w:r>
            <w:r w:rsidRPr="005C1412">
              <w:rPr>
                <w:b/>
                <w:sz w:val="23"/>
                <w:szCs w:val="23"/>
                <w:lang w:val="uk-UA"/>
              </w:rPr>
              <w:t>вання</w:t>
            </w:r>
            <w:proofErr w:type="spellEnd"/>
            <w:r w:rsidRPr="005C1412">
              <w:rPr>
                <w:b/>
                <w:sz w:val="23"/>
                <w:szCs w:val="23"/>
                <w:lang w:val="uk-UA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8221" w:type="dxa"/>
          </w:tcPr>
          <w:p w:rsidR="001A7FD5" w:rsidRPr="005C1412" w:rsidRDefault="001A7FD5" w:rsidP="006F44DF">
            <w:pPr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 xml:space="preserve">Очікувану вартість мережевого обладнання розраховано відповідно </w:t>
            </w:r>
            <w:r w:rsidR="00395861" w:rsidRPr="005C1412">
              <w:rPr>
                <w:sz w:val="23"/>
                <w:szCs w:val="23"/>
                <w:lang w:val="uk-UA"/>
              </w:rPr>
              <w:br/>
            </w:r>
            <w:r w:rsidRPr="005C1412">
              <w:rPr>
                <w:sz w:val="23"/>
                <w:szCs w:val="23"/>
                <w:lang w:val="uk-UA"/>
              </w:rPr>
              <w:t xml:space="preserve">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="00395861" w:rsidRPr="005C1412">
              <w:rPr>
                <w:sz w:val="23"/>
                <w:szCs w:val="23"/>
                <w:lang w:val="uk-UA"/>
              </w:rPr>
              <w:br/>
            </w:r>
            <w:r w:rsidRPr="005C1412">
              <w:rPr>
                <w:sz w:val="23"/>
                <w:szCs w:val="23"/>
                <w:lang w:val="uk-UA"/>
              </w:rPr>
              <w:t xml:space="preserve">та сільського господарства України від 18 лютого 2020 року № 275 </w:t>
            </w:r>
            <w:r w:rsidR="00395861" w:rsidRPr="005C1412">
              <w:rPr>
                <w:sz w:val="23"/>
                <w:szCs w:val="23"/>
                <w:lang w:val="uk-UA"/>
              </w:rPr>
              <w:br/>
            </w:r>
            <w:r w:rsidRPr="005C1412">
              <w:rPr>
                <w:sz w:val="23"/>
                <w:szCs w:val="23"/>
                <w:lang w:val="uk-UA"/>
              </w:rPr>
              <w:t>(зі змінами)</w:t>
            </w:r>
            <w:r w:rsidR="00FF00A3">
              <w:rPr>
                <w:sz w:val="23"/>
                <w:szCs w:val="23"/>
                <w:lang w:val="uk-UA"/>
              </w:rPr>
              <w:t>,</w:t>
            </w:r>
            <w:bookmarkStart w:id="0" w:name="_GoBack"/>
            <w:bookmarkEnd w:id="0"/>
            <w:r w:rsidRPr="005C1412">
              <w:rPr>
                <w:sz w:val="23"/>
                <w:szCs w:val="23"/>
                <w:lang w:val="uk-UA"/>
              </w:rPr>
              <w:t xml:space="preserve"> методом порівняння ринкових цін шляхом аналізу загальнодоступної інформації про ціну, що міститься в мережі Інтернет </w:t>
            </w:r>
            <w:r w:rsidR="00395861" w:rsidRPr="005C1412">
              <w:rPr>
                <w:sz w:val="23"/>
                <w:szCs w:val="23"/>
                <w:lang w:val="uk-UA"/>
              </w:rPr>
              <w:br/>
            </w:r>
            <w:r w:rsidRPr="005C1412">
              <w:rPr>
                <w:sz w:val="23"/>
                <w:szCs w:val="23"/>
                <w:lang w:val="uk-UA"/>
              </w:rPr>
              <w:t>у відкритому доступі.</w:t>
            </w:r>
            <w:r w:rsidR="00676335" w:rsidRPr="005C1412">
              <w:rPr>
                <w:sz w:val="23"/>
                <w:szCs w:val="23"/>
                <w:lang w:val="uk-UA"/>
              </w:rPr>
              <w:t xml:space="preserve"> </w:t>
            </w:r>
            <w:r w:rsidRPr="005C1412">
              <w:rPr>
                <w:sz w:val="23"/>
                <w:szCs w:val="23"/>
                <w:lang w:val="uk-UA"/>
              </w:rPr>
              <w:t xml:space="preserve">Очікувану ціну за одиницю визначено </w:t>
            </w:r>
            <w:r w:rsidR="00B60C1C" w:rsidRPr="005C1412">
              <w:rPr>
                <w:sz w:val="23"/>
                <w:szCs w:val="23"/>
                <w:lang w:val="uk-UA"/>
              </w:rPr>
              <w:br/>
            </w:r>
            <w:r w:rsidRPr="005C1412">
              <w:rPr>
                <w:sz w:val="23"/>
                <w:szCs w:val="23"/>
                <w:lang w:val="uk-UA"/>
              </w:rPr>
              <w:t>як середньоарифметичне значення масиву отриманих даних.</w:t>
            </w:r>
          </w:p>
          <w:p w:rsidR="00FD5BA9" w:rsidRPr="005C1412" w:rsidRDefault="001A7FD5" w:rsidP="006F44DF">
            <w:pPr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Згідно з інформацією, отриманою з ресурсів в мережі Інтернет</w:t>
            </w:r>
            <w:r w:rsidR="00CC5390" w:rsidRPr="005C1412">
              <w:rPr>
                <w:sz w:val="23"/>
                <w:szCs w:val="23"/>
                <w:lang w:val="uk-UA"/>
              </w:rPr>
              <w:t xml:space="preserve">, </w:t>
            </w:r>
            <w:r w:rsidR="004B02FA" w:rsidRPr="005C1412">
              <w:rPr>
                <w:sz w:val="23"/>
                <w:szCs w:val="23"/>
                <w:lang w:val="uk-UA"/>
              </w:rPr>
              <w:t>о</w:t>
            </w:r>
            <w:r w:rsidR="00CC5390" w:rsidRPr="005C1412">
              <w:rPr>
                <w:sz w:val="23"/>
                <w:szCs w:val="23"/>
                <w:lang w:val="uk-UA"/>
              </w:rPr>
              <w:t>рієнтовна вартість однієї одиниці обладнання складає</w:t>
            </w:r>
            <w:r w:rsidRPr="005C1412">
              <w:rPr>
                <w:sz w:val="23"/>
                <w:szCs w:val="23"/>
                <w:lang w:val="uk-UA"/>
              </w:rPr>
              <w:t>:</w:t>
            </w:r>
            <w:r w:rsidR="00FD5BA9" w:rsidRPr="005C1412">
              <w:rPr>
                <w:sz w:val="23"/>
                <w:szCs w:val="23"/>
                <w:lang w:val="uk-UA"/>
              </w:rPr>
              <w:t xml:space="preserve"> </w:t>
            </w:r>
          </w:p>
          <w:p w:rsidR="00CC5390" w:rsidRPr="005C1412" w:rsidRDefault="00CC5390" w:rsidP="005034AB">
            <w:pPr>
              <w:pStyle w:val="af2"/>
              <w:numPr>
                <w:ilvl w:val="0"/>
                <w:numId w:val="16"/>
              </w:numPr>
              <w:spacing w:before="120"/>
              <w:ind w:left="312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>Свіч (на 5 портів)</w:t>
            </w:r>
            <w:r w:rsidR="00FA1D47" w:rsidRPr="005C1412">
              <w:rPr>
                <w:sz w:val="23"/>
                <w:szCs w:val="23"/>
              </w:rPr>
              <w:t xml:space="preserve"> – 559,00 грн</w:t>
            </w:r>
          </w:p>
          <w:p w:rsidR="004B0766" w:rsidRPr="005C1412" w:rsidRDefault="009825A6" w:rsidP="00203479">
            <w:pPr>
              <w:ind w:left="315" w:hanging="284"/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(</w:t>
            </w:r>
            <w:r w:rsidR="000476A5" w:rsidRPr="005C1412">
              <w:rPr>
                <w:sz w:val="23"/>
                <w:szCs w:val="23"/>
                <w:lang w:val="uk-UA"/>
              </w:rPr>
              <w:t xml:space="preserve">515,00 грн + 603,00 грн + 559,00 грн + </w:t>
            </w:r>
            <w:r w:rsidR="005115B2" w:rsidRPr="005C1412">
              <w:rPr>
                <w:sz w:val="23"/>
                <w:szCs w:val="23"/>
                <w:lang w:val="uk-UA"/>
              </w:rPr>
              <w:t xml:space="preserve">559,00 грн)/4 </w:t>
            </w:r>
            <w:r w:rsidR="00525601" w:rsidRPr="005C1412">
              <w:rPr>
                <w:sz w:val="23"/>
                <w:szCs w:val="23"/>
                <w:lang w:val="uk-UA"/>
              </w:rPr>
              <w:t>= 559,00 грн</w:t>
            </w:r>
          </w:p>
          <w:p w:rsidR="00AA71C6" w:rsidRPr="005C1412" w:rsidRDefault="00FF00A3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hyperlink r:id="rId8" w:history="1">
              <w:r w:rsidR="00AE5E78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https://comfy.ua/ua/setevoj-adapter-kommutator-tp-link-tl-sg1005d.html</w:t>
              </w:r>
            </w:hyperlink>
          </w:p>
          <w:p w:rsidR="0059615F" w:rsidRPr="005C1412" w:rsidRDefault="00FF00A3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hyperlink r:id="rId9" w:history="1">
              <w:r w:rsidR="00AE5E78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https://viatec.ua/product/TP-Link-TL-SG1005D?srsltid=AfmBOorzcvs2B9yvYKEajYdEk2Qd8PAjMPH_PNVVCOgTsuM45LYIeLsf</w:t>
              </w:r>
            </w:hyperlink>
          </w:p>
          <w:p w:rsidR="0059615F" w:rsidRPr="005C1412" w:rsidRDefault="00FF00A3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hyperlink r:id="rId10" w:history="1">
              <w:r w:rsidR="00AE5E78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https://epicentrk.ua/shop/kommutatortp-link-tl-sg1005d-tp-link-tl-sg1005d-.html</w:t>
              </w:r>
            </w:hyperlink>
          </w:p>
          <w:p w:rsidR="0059615F" w:rsidRPr="005C1412" w:rsidRDefault="00FF00A3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hyperlink r:id="rId11" w:history="1">
              <w:r w:rsidR="002217B6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https://rozetka.com.ua/ua/215255725/p215255725/</w:t>
              </w:r>
            </w:hyperlink>
          </w:p>
          <w:p w:rsidR="00FD5BA9" w:rsidRPr="005C1412" w:rsidRDefault="00CC5390" w:rsidP="005034AB">
            <w:pPr>
              <w:pStyle w:val="af2"/>
              <w:numPr>
                <w:ilvl w:val="0"/>
                <w:numId w:val="16"/>
              </w:numPr>
              <w:spacing w:before="120"/>
              <w:ind w:left="312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>Свіч (на 8 портів)</w:t>
            </w:r>
            <w:r w:rsidR="00DA6DA9" w:rsidRPr="005C1412">
              <w:rPr>
                <w:sz w:val="23"/>
                <w:szCs w:val="23"/>
              </w:rPr>
              <w:t xml:space="preserve"> – 97</w:t>
            </w:r>
            <w:r w:rsidR="00D12681" w:rsidRPr="005C1412">
              <w:rPr>
                <w:sz w:val="23"/>
                <w:szCs w:val="23"/>
              </w:rPr>
              <w:t>1</w:t>
            </w:r>
            <w:r w:rsidR="00DA6DA9" w:rsidRPr="005C1412">
              <w:rPr>
                <w:sz w:val="23"/>
                <w:szCs w:val="23"/>
              </w:rPr>
              <w:t>,00 грн</w:t>
            </w:r>
          </w:p>
          <w:p w:rsidR="00CB4059" w:rsidRPr="005C1412" w:rsidRDefault="00CB4059" w:rsidP="00EA3474">
            <w:pPr>
              <w:ind w:left="31"/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(</w:t>
            </w:r>
            <w:r w:rsidR="00A73778" w:rsidRPr="005C1412">
              <w:rPr>
                <w:sz w:val="23"/>
                <w:szCs w:val="23"/>
                <w:lang w:val="uk-UA"/>
              </w:rPr>
              <w:t>949,00грн +</w:t>
            </w:r>
            <w:r w:rsidR="00EA3474" w:rsidRPr="005C1412">
              <w:rPr>
                <w:sz w:val="23"/>
                <w:szCs w:val="23"/>
                <w:lang w:val="uk-UA"/>
              </w:rPr>
              <w:t xml:space="preserve"> 949,00грн + </w:t>
            </w:r>
            <w:r w:rsidR="00C929C0" w:rsidRPr="005C1412">
              <w:rPr>
                <w:sz w:val="23"/>
                <w:szCs w:val="23"/>
                <w:lang w:val="uk-UA"/>
              </w:rPr>
              <w:t>1028,00грн + 979,00грн + 949,00грн)</w:t>
            </w:r>
            <w:r w:rsidR="008B79A1" w:rsidRPr="005C1412">
              <w:rPr>
                <w:sz w:val="23"/>
                <w:szCs w:val="23"/>
                <w:lang w:val="uk-UA"/>
              </w:rPr>
              <w:t xml:space="preserve"> /</w:t>
            </w:r>
            <w:r w:rsidR="0069553E" w:rsidRPr="005C1412">
              <w:rPr>
                <w:sz w:val="23"/>
                <w:szCs w:val="23"/>
                <w:lang w:val="uk-UA"/>
              </w:rPr>
              <w:t xml:space="preserve"> </w:t>
            </w:r>
            <w:r w:rsidR="008B79A1" w:rsidRPr="005C1412">
              <w:rPr>
                <w:sz w:val="23"/>
                <w:szCs w:val="23"/>
                <w:lang w:val="uk-UA"/>
              </w:rPr>
              <w:t>5</w:t>
            </w:r>
            <w:r w:rsidR="00C929C0" w:rsidRPr="005C1412">
              <w:rPr>
                <w:sz w:val="23"/>
                <w:szCs w:val="23"/>
                <w:lang w:val="uk-UA"/>
              </w:rPr>
              <w:t xml:space="preserve"> </w:t>
            </w:r>
            <w:r w:rsidR="00553ECA" w:rsidRPr="005C1412">
              <w:rPr>
                <w:sz w:val="23"/>
                <w:szCs w:val="23"/>
                <w:lang w:val="uk-UA"/>
              </w:rPr>
              <w:t>≈</w:t>
            </w:r>
            <w:r w:rsidR="00C929C0" w:rsidRPr="005C1412">
              <w:rPr>
                <w:sz w:val="23"/>
                <w:szCs w:val="23"/>
                <w:lang w:val="uk-UA"/>
              </w:rPr>
              <w:t xml:space="preserve"> </w:t>
            </w:r>
            <w:r w:rsidR="00276C95" w:rsidRPr="005C1412">
              <w:rPr>
                <w:sz w:val="23"/>
                <w:szCs w:val="23"/>
                <w:lang w:val="uk-UA"/>
              </w:rPr>
              <w:t>97</w:t>
            </w:r>
            <w:r w:rsidR="00D12681" w:rsidRPr="005C1412">
              <w:rPr>
                <w:sz w:val="23"/>
                <w:szCs w:val="23"/>
                <w:lang w:val="uk-UA"/>
              </w:rPr>
              <w:t>1</w:t>
            </w:r>
            <w:r w:rsidR="00276C95" w:rsidRPr="005C1412">
              <w:rPr>
                <w:sz w:val="23"/>
                <w:szCs w:val="23"/>
                <w:lang w:val="uk-UA"/>
              </w:rPr>
              <w:t>,</w:t>
            </w:r>
            <w:r w:rsidR="00553ECA" w:rsidRPr="005C1412">
              <w:rPr>
                <w:sz w:val="23"/>
                <w:szCs w:val="23"/>
                <w:lang w:val="uk-UA"/>
              </w:rPr>
              <w:t>0</w:t>
            </w:r>
            <w:r w:rsidR="00276C95" w:rsidRPr="005C1412">
              <w:rPr>
                <w:sz w:val="23"/>
                <w:szCs w:val="23"/>
                <w:lang w:val="uk-UA"/>
              </w:rPr>
              <w:t>0 грн</w:t>
            </w:r>
          </w:p>
          <w:p w:rsidR="003F56EC" w:rsidRPr="005C1412" w:rsidRDefault="00CC46D1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2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https://comfy.ua/ua/setevoj-adapter-kommutator-tp-link-tl-sg1008d.html</w:t>
              </w:r>
            </w:hyperlink>
          </w:p>
          <w:p w:rsidR="00CC46D1" w:rsidRPr="005C1412" w:rsidRDefault="00CC46D1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3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https://rozetka.com.ua/ua/tp_link_tl_sg1008d/p146494/</w:t>
              </w:r>
            </w:hyperlink>
          </w:p>
          <w:p w:rsidR="00CC46D1" w:rsidRPr="005C1412" w:rsidRDefault="00CC46D1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4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https://www.technotrade.com.ua/Products/tp-link-tl-sg1008d.php</w:t>
              </w:r>
            </w:hyperlink>
          </w:p>
          <w:p w:rsidR="00CC46D1" w:rsidRPr="005C1412" w:rsidRDefault="00CC46D1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5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https://securitylab.com.ua/tp-link-tl-sg1008d/</w:t>
              </w:r>
            </w:hyperlink>
          </w:p>
          <w:p w:rsidR="00CC46D1" w:rsidRPr="005C1412" w:rsidRDefault="00CC46D1" w:rsidP="00692E4F">
            <w:pPr>
              <w:pStyle w:val="af2"/>
              <w:numPr>
                <w:ilvl w:val="1"/>
                <w:numId w:val="16"/>
              </w:numPr>
              <w:ind w:left="456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6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https://epicentrk.ua/ua/shop/kommutator-tp-link-tl-sg1008d-.html</w:t>
              </w:r>
            </w:hyperlink>
          </w:p>
          <w:p w:rsidR="008B79A1" w:rsidRPr="005C1412" w:rsidRDefault="00806121" w:rsidP="00603DE7">
            <w:pPr>
              <w:pStyle w:val="af2"/>
              <w:numPr>
                <w:ilvl w:val="0"/>
                <w:numId w:val="16"/>
              </w:numPr>
              <w:spacing w:before="120"/>
              <w:ind w:left="312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>Кабель (UTP кат. 5e)</w:t>
            </w:r>
            <w:r w:rsidR="009F2739" w:rsidRPr="005C1412">
              <w:rPr>
                <w:sz w:val="23"/>
                <w:szCs w:val="23"/>
              </w:rPr>
              <w:t xml:space="preserve"> – 4 536,00 грн</w:t>
            </w:r>
            <w:r w:rsidR="00426F23" w:rsidRPr="005C1412">
              <w:rPr>
                <w:sz w:val="23"/>
                <w:szCs w:val="23"/>
              </w:rPr>
              <w:t xml:space="preserve"> </w:t>
            </w:r>
          </w:p>
          <w:p w:rsidR="00806121" w:rsidRPr="005C1412" w:rsidRDefault="008B79A1" w:rsidP="008B79A1">
            <w:pPr>
              <w:ind w:left="28"/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(</w:t>
            </w:r>
            <w:r w:rsidR="00D75A6E" w:rsidRPr="005C1412">
              <w:rPr>
                <w:sz w:val="23"/>
                <w:szCs w:val="23"/>
                <w:lang w:val="uk-UA"/>
              </w:rPr>
              <w:t>4786,00</w:t>
            </w:r>
            <w:r w:rsidR="006B5FEF" w:rsidRPr="005C1412">
              <w:rPr>
                <w:sz w:val="23"/>
                <w:szCs w:val="23"/>
                <w:lang w:val="uk-UA"/>
              </w:rPr>
              <w:t xml:space="preserve"> </w:t>
            </w:r>
            <w:r w:rsidR="00D75A6E" w:rsidRPr="005C1412">
              <w:rPr>
                <w:sz w:val="23"/>
                <w:szCs w:val="23"/>
                <w:lang w:val="uk-UA"/>
              </w:rPr>
              <w:t>грн + 4270,00</w:t>
            </w:r>
            <w:r w:rsidR="006B5FEF" w:rsidRPr="005C1412">
              <w:rPr>
                <w:sz w:val="23"/>
                <w:szCs w:val="23"/>
                <w:lang w:val="uk-UA"/>
              </w:rPr>
              <w:t xml:space="preserve"> </w:t>
            </w:r>
            <w:r w:rsidR="00D75A6E" w:rsidRPr="005C1412">
              <w:rPr>
                <w:sz w:val="23"/>
                <w:szCs w:val="23"/>
                <w:lang w:val="uk-UA"/>
              </w:rPr>
              <w:t>грн + 4740,00</w:t>
            </w:r>
            <w:r w:rsidR="006B5FEF" w:rsidRPr="005C1412">
              <w:rPr>
                <w:sz w:val="23"/>
                <w:szCs w:val="23"/>
                <w:lang w:val="uk-UA"/>
              </w:rPr>
              <w:t xml:space="preserve"> </w:t>
            </w:r>
            <w:r w:rsidR="00D75A6E" w:rsidRPr="005C1412">
              <w:rPr>
                <w:sz w:val="23"/>
                <w:szCs w:val="23"/>
                <w:lang w:val="uk-UA"/>
              </w:rPr>
              <w:t>грн + 4135,80</w:t>
            </w:r>
            <w:r w:rsidR="006B5FEF" w:rsidRPr="005C1412">
              <w:rPr>
                <w:sz w:val="23"/>
                <w:szCs w:val="23"/>
                <w:lang w:val="uk-UA"/>
              </w:rPr>
              <w:t xml:space="preserve"> </w:t>
            </w:r>
            <w:r w:rsidR="00D75A6E" w:rsidRPr="005C1412">
              <w:rPr>
                <w:sz w:val="23"/>
                <w:szCs w:val="23"/>
                <w:lang w:val="uk-UA"/>
              </w:rPr>
              <w:t>грн + 4750,00</w:t>
            </w:r>
            <w:r w:rsidR="006B5FEF" w:rsidRPr="005C1412">
              <w:rPr>
                <w:sz w:val="23"/>
                <w:szCs w:val="23"/>
                <w:lang w:val="uk-UA"/>
              </w:rPr>
              <w:t xml:space="preserve"> </w:t>
            </w:r>
            <w:r w:rsidR="00D75A6E" w:rsidRPr="005C1412">
              <w:rPr>
                <w:sz w:val="23"/>
                <w:szCs w:val="23"/>
                <w:lang w:val="uk-UA"/>
              </w:rPr>
              <w:t>грн</w:t>
            </w:r>
            <w:r w:rsidRPr="005C1412">
              <w:rPr>
                <w:sz w:val="23"/>
                <w:szCs w:val="23"/>
                <w:lang w:val="uk-UA"/>
              </w:rPr>
              <w:t>)</w:t>
            </w:r>
            <w:r w:rsidR="00D75A6E" w:rsidRPr="005C1412">
              <w:rPr>
                <w:sz w:val="23"/>
                <w:szCs w:val="23"/>
                <w:lang w:val="uk-UA"/>
              </w:rPr>
              <w:t xml:space="preserve"> /5</w:t>
            </w:r>
            <w:r w:rsidRPr="005C1412">
              <w:rPr>
                <w:sz w:val="23"/>
                <w:szCs w:val="23"/>
                <w:lang w:val="uk-UA"/>
              </w:rPr>
              <w:t xml:space="preserve"> </w:t>
            </w:r>
            <w:r w:rsidR="00D104D1" w:rsidRPr="005C1412">
              <w:rPr>
                <w:sz w:val="23"/>
                <w:szCs w:val="23"/>
                <w:lang w:val="uk-UA"/>
              </w:rPr>
              <w:t xml:space="preserve">≈ </w:t>
            </w:r>
            <w:r w:rsidR="00A83982" w:rsidRPr="005C1412">
              <w:rPr>
                <w:sz w:val="23"/>
                <w:szCs w:val="23"/>
                <w:lang w:val="uk-UA"/>
              </w:rPr>
              <w:br/>
            </w:r>
            <w:r w:rsidR="00835953" w:rsidRPr="005C1412">
              <w:rPr>
                <w:sz w:val="23"/>
                <w:szCs w:val="23"/>
                <w:lang w:val="uk-UA"/>
              </w:rPr>
              <w:t xml:space="preserve">≈ </w:t>
            </w:r>
            <w:r w:rsidR="006762E3" w:rsidRPr="005C1412">
              <w:rPr>
                <w:sz w:val="23"/>
                <w:szCs w:val="23"/>
                <w:lang w:val="uk-UA"/>
              </w:rPr>
              <w:t>4</w:t>
            </w:r>
            <w:r w:rsidR="00426F23" w:rsidRPr="005C1412">
              <w:rPr>
                <w:sz w:val="23"/>
                <w:szCs w:val="23"/>
                <w:lang w:val="uk-UA"/>
              </w:rPr>
              <w:t>536,</w:t>
            </w:r>
            <w:r w:rsidR="00D104D1" w:rsidRPr="005C1412">
              <w:rPr>
                <w:sz w:val="23"/>
                <w:szCs w:val="23"/>
                <w:lang w:val="uk-UA"/>
              </w:rPr>
              <w:t>00 грн</w:t>
            </w:r>
          </w:p>
          <w:p w:rsidR="00AF6B42" w:rsidRPr="005C1412" w:rsidRDefault="00426F23" w:rsidP="00AD5223">
            <w:pPr>
              <w:pStyle w:val="af2"/>
              <w:numPr>
                <w:ilvl w:val="1"/>
                <w:numId w:val="16"/>
              </w:numPr>
              <w:ind w:left="456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7" w:history="1">
              <w:r w:rsidR="004C65BD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https://rozetka.com.ua/ua/420646038/p420646038/</w:t>
              </w:r>
            </w:hyperlink>
          </w:p>
          <w:p w:rsidR="004C65BD" w:rsidRPr="005C1412" w:rsidRDefault="004C65BD" w:rsidP="00AD5223">
            <w:pPr>
              <w:pStyle w:val="af2"/>
              <w:numPr>
                <w:ilvl w:val="1"/>
                <w:numId w:val="16"/>
              </w:numPr>
              <w:ind w:left="456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8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https://e-server.com.ua/uk/kabel-vita-para/vita-para-vnutrishnja/kabel-vita-</w:t>
              </w:r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lastRenderedPageBreak/>
                <w:t>para-ok-net-utp-kat-5e-kpv-vp-350-4-2-0-51-305m-detail</w:t>
              </w:r>
            </w:hyperlink>
          </w:p>
          <w:p w:rsidR="004C65BD" w:rsidRPr="005C1412" w:rsidRDefault="004C65BD" w:rsidP="00AD5223">
            <w:pPr>
              <w:pStyle w:val="af2"/>
              <w:numPr>
                <w:ilvl w:val="1"/>
                <w:numId w:val="16"/>
              </w:numPr>
              <w:ind w:left="456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19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https://brain.com.ua/ukr/Kabel_OK-Net_UTP_305m_KPV-VPm_100_4h2h0_51_KPV-VP_350-p25943.html?utm_content=new_buyers&amp;gad_source=1&amp;gclid=Cj0KCQiAo5u6BhDJARIsAAVoDWs2igQOxG7ZcmokGdaCylr7MTp4RO0S0BrC1RYqfWvVwQfa4usmnL4aAk3rEALw_wcB</w:t>
              </w:r>
            </w:hyperlink>
          </w:p>
          <w:p w:rsidR="004C65BD" w:rsidRPr="005C1412" w:rsidRDefault="004C65BD" w:rsidP="00AD5223">
            <w:pPr>
              <w:pStyle w:val="af2"/>
              <w:numPr>
                <w:ilvl w:val="1"/>
                <w:numId w:val="16"/>
              </w:numPr>
              <w:ind w:left="456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20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https://step-ltd.com.ua/ua/p3732987-kabel-kpv-350.html?source=merchant_center&amp;gad_source=1&amp;gclid=Cj0KCQiAo5u6BhDJARIsAAVoDWulSTTmitN59LqdMajfpV4FOn0WgdGSVbpejo7-CjQgRL6DncRizT8aAq05EALw_wcB</w:t>
              </w:r>
            </w:hyperlink>
          </w:p>
          <w:p w:rsidR="004C65BD" w:rsidRPr="005C1412" w:rsidRDefault="00FF00A3" w:rsidP="00AD5223">
            <w:pPr>
              <w:pStyle w:val="af2"/>
              <w:numPr>
                <w:ilvl w:val="1"/>
                <w:numId w:val="16"/>
              </w:numPr>
              <w:ind w:left="456" w:hanging="284"/>
              <w:jc w:val="both"/>
              <w:rPr>
                <w:sz w:val="23"/>
                <w:szCs w:val="23"/>
              </w:rPr>
            </w:pPr>
            <w:hyperlink r:id="rId21" w:history="1">
              <w:r w:rsidR="004C65BD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https://pasivka.com.ua/ua/49252.html?gad_source=1&amp;gclid=Cj0KCQiAo5u6BhDJARIsAAVoDWsEL5JCVOrvYmu7fZdqhjsnccVEi8GcU5u23lvVRGHB_8vHuTnCOUwaAu7wEALw_wcB</w:t>
              </w:r>
            </w:hyperlink>
          </w:p>
          <w:p w:rsidR="00806121" w:rsidRPr="005C1412" w:rsidRDefault="00806121" w:rsidP="00A4369A">
            <w:pPr>
              <w:pStyle w:val="af2"/>
              <w:numPr>
                <w:ilvl w:val="0"/>
                <w:numId w:val="16"/>
              </w:numPr>
              <w:spacing w:before="120"/>
              <w:ind w:left="312" w:hanging="284"/>
              <w:jc w:val="both"/>
              <w:rPr>
                <w:sz w:val="23"/>
                <w:szCs w:val="23"/>
              </w:rPr>
            </w:pPr>
            <w:proofErr w:type="spellStart"/>
            <w:r w:rsidRPr="005C1412">
              <w:rPr>
                <w:sz w:val="23"/>
                <w:szCs w:val="23"/>
              </w:rPr>
              <w:t>Конектор</w:t>
            </w:r>
            <w:proofErr w:type="spellEnd"/>
            <w:r w:rsidRPr="005C1412">
              <w:rPr>
                <w:sz w:val="23"/>
                <w:szCs w:val="23"/>
              </w:rPr>
              <w:t xml:space="preserve"> RJ 45 кат. 5e UTP</w:t>
            </w:r>
            <w:r w:rsidR="00E37379" w:rsidRPr="005C1412">
              <w:rPr>
                <w:sz w:val="23"/>
                <w:szCs w:val="23"/>
              </w:rPr>
              <w:t xml:space="preserve"> – </w:t>
            </w:r>
            <w:r w:rsidR="001A6A41" w:rsidRPr="005C1412">
              <w:rPr>
                <w:sz w:val="23"/>
                <w:szCs w:val="23"/>
              </w:rPr>
              <w:t>2,00 грн</w:t>
            </w:r>
            <w:r w:rsidR="008058D6" w:rsidRPr="005C1412">
              <w:rPr>
                <w:sz w:val="23"/>
                <w:szCs w:val="23"/>
              </w:rPr>
              <w:t xml:space="preserve"> (кошторисом видатків ДПС</w:t>
            </w:r>
            <w:r w:rsidR="0074048D" w:rsidRPr="005C1412">
              <w:rPr>
                <w:sz w:val="23"/>
                <w:szCs w:val="23"/>
              </w:rPr>
              <w:t xml:space="preserve"> </w:t>
            </w:r>
            <w:r w:rsidR="008058D6" w:rsidRPr="005C1412">
              <w:rPr>
                <w:sz w:val="23"/>
                <w:szCs w:val="23"/>
              </w:rPr>
              <w:t xml:space="preserve">на 2024 рік </w:t>
            </w:r>
            <w:r w:rsidR="0074048D" w:rsidRPr="005C1412">
              <w:rPr>
                <w:sz w:val="23"/>
                <w:szCs w:val="23"/>
              </w:rPr>
              <w:t>передбачено вартість такого витратного матеріалу – 2,00 грн</w:t>
            </w:r>
            <w:r w:rsidR="001B1188" w:rsidRPr="005C1412">
              <w:rPr>
                <w:sz w:val="23"/>
                <w:szCs w:val="23"/>
              </w:rPr>
              <w:t>)</w:t>
            </w:r>
          </w:p>
          <w:p w:rsidR="008352AA" w:rsidRPr="005C1412" w:rsidRDefault="008352AA" w:rsidP="008352AA">
            <w:pPr>
              <w:ind w:left="28"/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 xml:space="preserve">(2,85 грн + 3,28 грн + 2,94 грн) / 3 ≈ </w:t>
            </w:r>
            <w:r w:rsidR="00792C5A" w:rsidRPr="005C1412">
              <w:rPr>
                <w:sz w:val="23"/>
                <w:szCs w:val="23"/>
                <w:lang w:val="uk-UA"/>
              </w:rPr>
              <w:t>3,00 грн</w:t>
            </w:r>
            <w:r w:rsidR="00E4079E" w:rsidRPr="005C1412">
              <w:rPr>
                <w:sz w:val="23"/>
                <w:szCs w:val="23"/>
                <w:lang w:val="uk-UA"/>
              </w:rPr>
              <w:t xml:space="preserve"> </w:t>
            </w:r>
          </w:p>
          <w:p w:rsidR="009A4531" w:rsidRPr="005C1412" w:rsidRDefault="00FF00A3" w:rsidP="008352AA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sz w:val="23"/>
                <w:szCs w:val="23"/>
              </w:rPr>
            </w:pPr>
            <w:hyperlink r:id="rId22" w:history="1">
              <w:r w:rsidR="008352AA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https://brain.com.ua/ukr/Konektor_Cablexpert_RJ45_cat5e_FTP_8P8C_skvoznoe_otv_pozoloch_kont_100_sht_LC-PTF-01_100-p717711.html?utm_content=new_buyers&amp;gad_source=1&amp;gclid=Cj0KCQiAo5u6BhDJARIsAAVoDWtxG25cKEl0L_Gu_6Nrhlcd3DeH7hBYnzrtsOuabq-U7GdBcsbKSygaAlrKEALw_wcB</w:t>
              </w:r>
            </w:hyperlink>
          </w:p>
          <w:p w:rsidR="008352AA" w:rsidRPr="005C1412" w:rsidRDefault="008352AA" w:rsidP="002F0A9D">
            <w:pPr>
              <w:pStyle w:val="af2"/>
              <w:numPr>
                <w:ilvl w:val="1"/>
                <w:numId w:val="16"/>
              </w:numPr>
              <w:ind w:left="456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hyperlink r:id="rId23" w:history="1">
              <w:r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https://rozetka.com.ua/ua/421277202/p421277202/</w:t>
              </w:r>
            </w:hyperlink>
          </w:p>
          <w:p w:rsidR="002F0A9D" w:rsidRPr="005C1412" w:rsidRDefault="008352AA" w:rsidP="002F0A9D">
            <w:pPr>
              <w:pStyle w:val="af2"/>
              <w:numPr>
                <w:ilvl w:val="1"/>
                <w:numId w:val="16"/>
              </w:numPr>
              <w:ind w:left="456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 </w:t>
            </w:r>
            <w:r w:rsidRPr="005C1412">
              <w:rPr>
                <w:rStyle w:val="af4"/>
                <w:color w:val="auto"/>
                <w:sz w:val="23"/>
                <w:szCs w:val="23"/>
                <w:u w:val="none"/>
              </w:rPr>
              <w:t>https://rozetka.com.ua/ua/337387255/p337387255/</w:t>
            </w:r>
          </w:p>
          <w:p w:rsidR="00806121" w:rsidRPr="005C1412" w:rsidRDefault="00806121" w:rsidP="00A4369A">
            <w:pPr>
              <w:pStyle w:val="af2"/>
              <w:numPr>
                <w:ilvl w:val="0"/>
                <w:numId w:val="16"/>
              </w:numPr>
              <w:spacing w:before="120"/>
              <w:ind w:left="312" w:hanging="284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>Розетка мережева подвійна RJ 45/UTP</w:t>
            </w:r>
            <w:r w:rsidR="00072D44" w:rsidRPr="005C1412">
              <w:rPr>
                <w:sz w:val="23"/>
                <w:szCs w:val="23"/>
              </w:rPr>
              <w:t xml:space="preserve"> – 102,00 грн</w:t>
            </w:r>
          </w:p>
          <w:p w:rsidR="00A41E8C" w:rsidRPr="005C1412" w:rsidRDefault="00A41E8C" w:rsidP="00741581">
            <w:pPr>
              <w:ind w:left="28"/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(105,00 грн + 102,00 грн + 100,00 грн) / 3 ≈ 102,00 грн</w:t>
            </w:r>
          </w:p>
          <w:p w:rsidR="00A41E8C" w:rsidRPr="005C1412" w:rsidRDefault="00FF00A3" w:rsidP="00C67F53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sz w:val="23"/>
                <w:szCs w:val="23"/>
              </w:rPr>
            </w:pPr>
            <w:hyperlink r:id="rId24" w:history="1">
              <w:r w:rsidR="00A41E8C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https://pasivka.com.ua/ua/rozetka-setevaja-2xrj-45-utp-cat-5e-kingda-kdwp6035.html</w:t>
              </w:r>
            </w:hyperlink>
          </w:p>
          <w:p w:rsidR="00A41E8C" w:rsidRPr="005C1412" w:rsidRDefault="00FF00A3" w:rsidP="00C67F53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sz w:val="23"/>
                <w:szCs w:val="23"/>
              </w:rPr>
            </w:pPr>
            <w:hyperlink r:id="rId25" w:history="1">
              <w:r w:rsidR="00A41E8C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https://e-server.com.ua/uk/konnektori-rozetki-moduli/rozetki-rj-45-rj-12-nakladni/utp-cat5e-komp-juterna-rozetka-zovnishnja-dva-porti-2-rj45-detail?srsltid=AfmBOoqMtA4cA-fhTeSkaW0u5DJ0Fh3ZWJcnsKb04UYnx7ty7sYKvUfm</w:t>
              </w:r>
            </w:hyperlink>
          </w:p>
          <w:p w:rsidR="00A41E8C" w:rsidRPr="005C1412" w:rsidRDefault="00A41E8C" w:rsidP="00C67F53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rStyle w:val="af4"/>
                <w:color w:val="auto"/>
                <w:sz w:val="23"/>
                <w:szCs w:val="23"/>
                <w:u w:val="none"/>
              </w:rPr>
            </w:pPr>
            <w:r w:rsidRPr="005C1412">
              <w:rPr>
                <w:rStyle w:val="af4"/>
                <w:color w:val="auto"/>
                <w:sz w:val="23"/>
                <w:szCs w:val="23"/>
                <w:u w:val="none"/>
              </w:rPr>
              <w:t>https://shop.hypernet.com.ua/rozetki-nakladnye/rozetka-2-porta-utp-rj45-kat-5e/</w:t>
            </w:r>
          </w:p>
          <w:p w:rsidR="00806121" w:rsidRPr="005C1412" w:rsidRDefault="00806121" w:rsidP="00A4369A">
            <w:pPr>
              <w:pStyle w:val="af2"/>
              <w:numPr>
                <w:ilvl w:val="0"/>
                <w:numId w:val="16"/>
              </w:numPr>
              <w:spacing w:before="120"/>
              <w:ind w:left="312" w:hanging="284"/>
              <w:jc w:val="both"/>
              <w:rPr>
                <w:sz w:val="23"/>
                <w:szCs w:val="23"/>
              </w:rPr>
            </w:pPr>
            <w:proofErr w:type="spellStart"/>
            <w:r w:rsidRPr="005C1412">
              <w:rPr>
                <w:sz w:val="23"/>
                <w:szCs w:val="23"/>
              </w:rPr>
              <w:t>Обжимний</w:t>
            </w:r>
            <w:proofErr w:type="spellEnd"/>
            <w:r w:rsidRPr="005C1412">
              <w:rPr>
                <w:sz w:val="23"/>
                <w:szCs w:val="23"/>
              </w:rPr>
              <w:t xml:space="preserve"> інструмент мережний</w:t>
            </w:r>
            <w:r w:rsidR="005D3E3C" w:rsidRPr="005C1412">
              <w:rPr>
                <w:sz w:val="23"/>
                <w:szCs w:val="23"/>
                <w:lang w:val="en-US"/>
              </w:rPr>
              <w:t xml:space="preserve"> </w:t>
            </w:r>
            <w:r w:rsidR="00B343A9" w:rsidRPr="005C1412">
              <w:rPr>
                <w:sz w:val="23"/>
                <w:szCs w:val="23"/>
              </w:rPr>
              <w:t>–</w:t>
            </w:r>
            <w:r w:rsidR="005D3E3C" w:rsidRPr="005C1412">
              <w:rPr>
                <w:sz w:val="23"/>
                <w:szCs w:val="23"/>
                <w:lang w:val="en-US"/>
              </w:rPr>
              <w:t xml:space="preserve"> </w:t>
            </w:r>
            <w:r w:rsidR="00587B1A" w:rsidRPr="005C1412">
              <w:rPr>
                <w:sz w:val="23"/>
                <w:szCs w:val="23"/>
                <w:lang w:val="en-US"/>
              </w:rPr>
              <w:t>177</w:t>
            </w:r>
            <w:r w:rsidR="008930DC" w:rsidRPr="005C1412">
              <w:rPr>
                <w:sz w:val="23"/>
                <w:szCs w:val="23"/>
              </w:rPr>
              <w:t>9</w:t>
            </w:r>
            <w:r w:rsidR="00587B1A" w:rsidRPr="005C1412">
              <w:rPr>
                <w:sz w:val="23"/>
                <w:szCs w:val="23"/>
                <w:lang w:val="en-US"/>
              </w:rPr>
              <w:t>,</w:t>
            </w:r>
            <w:r w:rsidR="00587B1A" w:rsidRPr="005C1412">
              <w:rPr>
                <w:sz w:val="23"/>
                <w:szCs w:val="23"/>
              </w:rPr>
              <w:t>00</w:t>
            </w:r>
            <w:r w:rsidR="00587B1A" w:rsidRPr="005C1412">
              <w:rPr>
                <w:sz w:val="23"/>
                <w:szCs w:val="23"/>
                <w:lang w:val="en-US"/>
              </w:rPr>
              <w:t xml:space="preserve"> </w:t>
            </w:r>
            <w:r w:rsidR="00587B1A" w:rsidRPr="005C1412">
              <w:rPr>
                <w:sz w:val="23"/>
                <w:szCs w:val="23"/>
              </w:rPr>
              <w:t>грн</w:t>
            </w:r>
          </w:p>
          <w:p w:rsidR="005D3E3C" w:rsidRPr="005C1412" w:rsidRDefault="005D3E3C" w:rsidP="00B343A9">
            <w:pPr>
              <w:ind w:left="28"/>
              <w:jc w:val="both"/>
              <w:rPr>
                <w:sz w:val="23"/>
                <w:szCs w:val="23"/>
              </w:rPr>
            </w:pPr>
            <w:r w:rsidRPr="005C1412">
              <w:rPr>
                <w:sz w:val="23"/>
                <w:szCs w:val="23"/>
              </w:rPr>
              <w:t xml:space="preserve">(1735,00 </w:t>
            </w:r>
            <w:proofErr w:type="spellStart"/>
            <w:r w:rsidRPr="005C1412">
              <w:rPr>
                <w:sz w:val="23"/>
                <w:szCs w:val="23"/>
              </w:rPr>
              <w:t>грн</w:t>
            </w:r>
            <w:proofErr w:type="spellEnd"/>
            <w:r w:rsidRPr="005C1412">
              <w:rPr>
                <w:sz w:val="23"/>
                <w:szCs w:val="23"/>
              </w:rPr>
              <w:t xml:space="preserve"> + 1735,44 </w:t>
            </w:r>
            <w:proofErr w:type="spellStart"/>
            <w:r w:rsidRPr="005C1412">
              <w:rPr>
                <w:sz w:val="23"/>
                <w:szCs w:val="23"/>
              </w:rPr>
              <w:t>грн</w:t>
            </w:r>
            <w:proofErr w:type="spellEnd"/>
            <w:r w:rsidRPr="005C1412">
              <w:rPr>
                <w:sz w:val="23"/>
                <w:szCs w:val="23"/>
              </w:rPr>
              <w:t xml:space="preserve"> + 1910,00 </w:t>
            </w:r>
            <w:proofErr w:type="spellStart"/>
            <w:r w:rsidRPr="005C1412">
              <w:rPr>
                <w:sz w:val="23"/>
                <w:szCs w:val="23"/>
              </w:rPr>
              <w:t>грн</w:t>
            </w:r>
            <w:proofErr w:type="spellEnd"/>
            <w:r w:rsidRPr="005C1412">
              <w:rPr>
                <w:sz w:val="23"/>
                <w:szCs w:val="23"/>
              </w:rPr>
              <w:t xml:space="preserve"> + 1735,44 </w:t>
            </w:r>
            <w:proofErr w:type="spellStart"/>
            <w:r w:rsidRPr="005C1412">
              <w:rPr>
                <w:sz w:val="23"/>
                <w:szCs w:val="23"/>
              </w:rPr>
              <w:t>грн</w:t>
            </w:r>
            <w:proofErr w:type="spellEnd"/>
            <w:r w:rsidRPr="005C1412">
              <w:rPr>
                <w:sz w:val="23"/>
                <w:szCs w:val="23"/>
              </w:rPr>
              <w:t xml:space="preserve">) / 4 </w:t>
            </w:r>
            <w:r w:rsidR="0067018E" w:rsidRPr="005C1412">
              <w:rPr>
                <w:sz w:val="23"/>
                <w:szCs w:val="23"/>
                <w:lang w:val="uk-UA"/>
              </w:rPr>
              <w:t>≈</w:t>
            </w:r>
            <w:r w:rsidR="0067018E" w:rsidRPr="005C1412">
              <w:rPr>
                <w:sz w:val="23"/>
                <w:szCs w:val="23"/>
              </w:rPr>
              <w:t xml:space="preserve"> 177</w:t>
            </w:r>
            <w:r w:rsidR="0067018E" w:rsidRPr="005C1412">
              <w:rPr>
                <w:sz w:val="23"/>
                <w:szCs w:val="23"/>
                <w:lang w:val="uk-UA"/>
              </w:rPr>
              <w:t>9</w:t>
            </w:r>
            <w:r w:rsidR="0067018E" w:rsidRPr="005C1412">
              <w:rPr>
                <w:sz w:val="23"/>
                <w:szCs w:val="23"/>
              </w:rPr>
              <w:t xml:space="preserve">,00 </w:t>
            </w:r>
            <w:proofErr w:type="spellStart"/>
            <w:r w:rsidR="0067018E" w:rsidRPr="005C1412">
              <w:rPr>
                <w:sz w:val="23"/>
                <w:szCs w:val="23"/>
              </w:rPr>
              <w:t>грн</w:t>
            </w:r>
            <w:proofErr w:type="spellEnd"/>
          </w:p>
          <w:p w:rsidR="00B2681E" w:rsidRPr="005C1412" w:rsidRDefault="00FF00A3" w:rsidP="00321D82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sz w:val="23"/>
                <w:szCs w:val="23"/>
              </w:rPr>
            </w:pPr>
            <w:hyperlink r:id="rId26" w:history="1">
              <w:r w:rsidR="00C1540D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storgom.ua/ua/product/krimper-proskit-cp-376n-893435.html?utm_source=google&amp;utm_medium=cpc&amp;utm_campaign=20004511199&amp;utm_content=&amp;utm_term=&amp;utm_id=&amp;gad_source=1&amp;gclid=CjwKCAiAjKu6BhAMEiwAx4UsAnPL7ln-TGWnx5ycvnWVTtTT9m8xuIKzUNcOG85TF1CwNwwTLvZPZRoChAwQAvD_BwE</w:t>
              </w:r>
            </w:hyperlink>
          </w:p>
          <w:p w:rsidR="00C1540D" w:rsidRPr="005C1412" w:rsidRDefault="00FF00A3" w:rsidP="00321D82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sz w:val="23"/>
                <w:szCs w:val="23"/>
              </w:rPr>
            </w:pPr>
            <w:hyperlink r:id="rId27" w:history="1">
              <w:r w:rsidR="005D3E3C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https://masteram.com.ua/uk/pro-skit-cp-376n/?gad_source=1&amp;gclid=CjwKCAiAjKu6BhAMEiwAx4UsAlT9nj6x7BJoaM-enPLnyqcKLGZgwHmxh-sKonr5gUyuHzgJHvsd8RoCproQAvD_BwE</w:t>
              </w:r>
            </w:hyperlink>
          </w:p>
          <w:p w:rsidR="005D3E3C" w:rsidRPr="005C1412" w:rsidRDefault="00FF00A3" w:rsidP="00321D82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sz w:val="23"/>
                <w:szCs w:val="23"/>
              </w:rPr>
            </w:pPr>
            <w:hyperlink r:id="rId28" w:history="1">
              <w:r w:rsidR="005D3E3C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https://rozetka.com.ua/ua/415444284/p415444284/</w:t>
              </w:r>
            </w:hyperlink>
          </w:p>
          <w:p w:rsidR="005D3E3C" w:rsidRPr="005C1412" w:rsidRDefault="00FF00A3" w:rsidP="00321D82">
            <w:pPr>
              <w:pStyle w:val="af2"/>
              <w:numPr>
                <w:ilvl w:val="1"/>
                <w:numId w:val="16"/>
              </w:numPr>
              <w:ind w:left="598"/>
              <w:jc w:val="both"/>
              <w:rPr>
                <w:sz w:val="23"/>
                <w:szCs w:val="23"/>
              </w:rPr>
            </w:pPr>
            <w:hyperlink r:id="rId29" w:history="1">
              <w:r w:rsidR="005D3E3C" w:rsidRPr="005C1412">
                <w:rPr>
                  <w:rStyle w:val="af4"/>
                  <w:color w:val="auto"/>
                  <w:sz w:val="23"/>
                  <w:szCs w:val="23"/>
                  <w:u w:val="none"/>
                </w:rPr>
                <w:t>https://epicentrk.ua/shop/mplc-krimper-dla-krucenoi-pari-pro-skit-cp-376n-1ede02d2-0b16-6e40-9fa0-2797d5fc794e.html</w:t>
              </w:r>
            </w:hyperlink>
          </w:p>
          <w:p w:rsidR="00FD5BA9" w:rsidRPr="005C1412" w:rsidRDefault="00026CC0" w:rsidP="001A7FD5">
            <w:pPr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Очікуван</w:t>
            </w:r>
            <w:r w:rsidR="00793852" w:rsidRPr="005C1412">
              <w:rPr>
                <w:sz w:val="23"/>
                <w:szCs w:val="23"/>
                <w:lang w:val="uk-UA"/>
              </w:rPr>
              <w:t>а</w:t>
            </w:r>
            <w:r w:rsidRPr="005C1412">
              <w:rPr>
                <w:sz w:val="23"/>
                <w:szCs w:val="23"/>
                <w:lang w:val="uk-UA"/>
              </w:rPr>
              <w:t xml:space="preserve"> вартість предмета</w:t>
            </w:r>
            <w:r w:rsidR="00FD5BA9" w:rsidRPr="005C1412">
              <w:rPr>
                <w:sz w:val="23"/>
                <w:szCs w:val="23"/>
                <w:lang w:val="uk-UA"/>
              </w:rPr>
              <w:t xml:space="preserve"> закупівлі складає:</w:t>
            </w:r>
          </w:p>
          <w:p w:rsidR="00FD5BA9" w:rsidRPr="005C1412" w:rsidRDefault="00925161" w:rsidP="001A7FD5">
            <w:pPr>
              <w:jc w:val="both"/>
              <w:rPr>
                <w:sz w:val="23"/>
                <w:szCs w:val="23"/>
                <w:lang w:val="uk-UA"/>
              </w:rPr>
            </w:pPr>
            <w:r w:rsidRPr="005C1412">
              <w:rPr>
                <w:sz w:val="23"/>
                <w:szCs w:val="23"/>
                <w:lang w:val="uk-UA"/>
              </w:rPr>
              <w:t>559,0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0E478C" w:rsidRPr="005C1412">
              <w:rPr>
                <w:sz w:val="23"/>
                <w:szCs w:val="23"/>
                <w:lang w:val="uk-UA"/>
              </w:rPr>
              <w:t>грн</w:t>
            </w:r>
            <w:r w:rsidR="00313AE6" w:rsidRPr="005C1412">
              <w:rPr>
                <w:sz w:val="23"/>
                <w:szCs w:val="23"/>
                <w:lang w:val="uk-UA"/>
              </w:rPr>
              <w:t>*</w:t>
            </w:r>
            <w:r w:rsidR="00E50621" w:rsidRPr="005C1412">
              <w:rPr>
                <w:sz w:val="23"/>
                <w:szCs w:val="23"/>
                <w:lang w:val="uk-UA"/>
              </w:rPr>
              <w:t>20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Pr="005C1412">
              <w:rPr>
                <w:sz w:val="23"/>
                <w:szCs w:val="23"/>
                <w:lang w:val="uk-UA"/>
              </w:rPr>
              <w:t>шт</w:t>
            </w:r>
            <w:r w:rsidR="00862221" w:rsidRPr="005C1412">
              <w:rPr>
                <w:sz w:val="23"/>
                <w:szCs w:val="23"/>
                <w:lang w:val="uk-UA"/>
              </w:rPr>
              <w:t>.</w:t>
            </w:r>
            <w:r w:rsidR="00FD5BA9" w:rsidRPr="005C1412">
              <w:rPr>
                <w:sz w:val="23"/>
                <w:szCs w:val="23"/>
                <w:lang w:val="uk-UA"/>
              </w:rPr>
              <w:t xml:space="preserve"> + </w:t>
            </w:r>
            <w:r w:rsidR="004B02BF" w:rsidRPr="005C1412">
              <w:rPr>
                <w:sz w:val="23"/>
                <w:szCs w:val="23"/>
                <w:lang w:val="uk-UA"/>
              </w:rPr>
              <w:t>97</w:t>
            </w:r>
            <w:r w:rsidR="00941726" w:rsidRPr="005C1412">
              <w:rPr>
                <w:sz w:val="23"/>
                <w:szCs w:val="23"/>
                <w:lang w:val="uk-UA"/>
              </w:rPr>
              <w:t>1</w:t>
            </w:r>
            <w:r w:rsidR="004B02BF" w:rsidRPr="005C1412">
              <w:rPr>
                <w:sz w:val="23"/>
                <w:szCs w:val="23"/>
                <w:lang w:val="uk-UA"/>
              </w:rPr>
              <w:t>,00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FD5BA9" w:rsidRPr="005C1412">
              <w:rPr>
                <w:sz w:val="23"/>
                <w:szCs w:val="23"/>
                <w:lang w:val="uk-UA"/>
              </w:rPr>
              <w:t>грн</w:t>
            </w:r>
            <w:r w:rsidR="00313AE6" w:rsidRPr="005C1412">
              <w:rPr>
                <w:sz w:val="23"/>
                <w:szCs w:val="23"/>
                <w:lang w:val="uk-UA"/>
              </w:rPr>
              <w:t>*</w:t>
            </w:r>
            <w:r w:rsidR="000E478C" w:rsidRPr="005C1412">
              <w:rPr>
                <w:sz w:val="23"/>
                <w:szCs w:val="23"/>
                <w:lang w:val="uk-UA"/>
              </w:rPr>
              <w:t>10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E50621" w:rsidRPr="005C1412">
              <w:rPr>
                <w:sz w:val="23"/>
                <w:szCs w:val="23"/>
                <w:lang w:val="uk-UA"/>
              </w:rPr>
              <w:t>шт.</w:t>
            </w:r>
            <w:r w:rsidR="00FD5BA9" w:rsidRPr="005C1412">
              <w:rPr>
                <w:sz w:val="23"/>
                <w:szCs w:val="23"/>
                <w:lang w:val="uk-UA"/>
              </w:rPr>
              <w:t xml:space="preserve"> + </w:t>
            </w:r>
            <w:r w:rsidR="004324B8" w:rsidRPr="005C1412">
              <w:rPr>
                <w:sz w:val="23"/>
                <w:szCs w:val="23"/>
                <w:lang w:val="uk-UA"/>
              </w:rPr>
              <w:t>4536</w:t>
            </w:r>
            <w:r w:rsidR="000E478C" w:rsidRPr="005C1412">
              <w:rPr>
                <w:sz w:val="23"/>
                <w:szCs w:val="23"/>
                <w:lang w:val="uk-UA"/>
              </w:rPr>
              <w:t>,00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0E478C" w:rsidRPr="005C1412">
              <w:rPr>
                <w:sz w:val="23"/>
                <w:szCs w:val="23"/>
                <w:lang w:val="uk-UA"/>
              </w:rPr>
              <w:t>грн</w:t>
            </w:r>
            <w:r w:rsidR="00DC2803" w:rsidRPr="005C1412">
              <w:rPr>
                <w:sz w:val="23"/>
                <w:szCs w:val="23"/>
                <w:lang w:val="uk-UA"/>
              </w:rPr>
              <w:t>*</w:t>
            </w:r>
            <w:r w:rsidR="00E963F1" w:rsidRPr="005C1412">
              <w:rPr>
                <w:sz w:val="23"/>
                <w:szCs w:val="23"/>
                <w:lang w:val="uk-UA"/>
              </w:rPr>
              <w:t>2</w:t>
            </w:r>
            <w:r w:rsidR="00E50621" w:rsidRPr="005C1412">
              <w:rPr>
                <w:sz w:val="23"/>
                <w:szCs w:val="23"/>
                <w:lang w:val="uk-UA"/>
              </w:rPr>
              <w:t xml:space="preserve">0 </w:t>
            </w:r>
            <w:r w:rsidR="00E963F1" w:rsidRPr="005C1412">
              <w:rPr>
                <w:sz w:val="23"/>
                <w:szCs w:val="23"/>
                <w:lang w:val="uk-UA"/>
              </w:rPr>
              <w:t xml:space="preserve">бухт + </w:t>
            </w:r>
            <w:r w:rsidR="00313AE6" w:rsidRPr="005C1412">
              <w:rPr>
                <w:sz w:val="23"/>
                <w:szCs w:val="23"/>
                <w:lang w:val="uk-UA"/>
              </w:rPr>
              <w:t>2,00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313AE6" w:rsidRPr="005C1412">
              <w:rPr>
                <w:sz w:val="23"/>
                <w:szCs w:val="23"/>
                <w:lang w:val="uk-UA"/>
              </w:rPr>
              <w:t>грн*1000 шт</w:t>
            </w:r>
            <w:r w:rsidR="00862221" w:rsidRPr="005C1412">
              <w:rPr>
                <w:sz w:val="23"/>
                <w:szCs w:val="23"/>
                <w:lang w:val="uk-UA"/>
              </w:rPr>
              <w:t xml:space="preserve">. + </w:t>
            </w:r>
            <w:r w:rsidR="00DD3D8F" w:rsidRPr="005C1412">
              <w:rPr>
                <w:sz w:val="23"/>
                <w:szCs w:val="23"/>
                <w:lang w:val="uk-UA"/>
              </w:rPr>
              <w:t>102,00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DD3D8F" w:rsidRPr="005C1412">
              <w:rPr>
                <w:sz w:val="23"/>
                <w:szCs w:val="23"/>
                <w:lang w:val="uk-UA"/>
              </w:rPr>
              <w:t>грн*110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DD3D8F" w:rsidRPr="005C1412">
              <w:rPr>
                <w:sz w:val="23"/>
                <w:szCs w:val="23"/>
                <w:lang w:val="uk-UA"/>
              </w:rPr>
              <w:t xml:space="preserve">шт. + </w:t>
            </w:r>
            <w:r w:rsidR="004B03FD" w:rsidRPr="005C1412">
              <w:rPr>
                <w:sz w:val="23"/>
                <w:szCs w:val="23"/>
                <w:lang w:val="uk-UA"/>
              </w:rPr>
              <w:t>1779,00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4B03FD" w:rsidRPr="005C1412">
              <w:rPr>
                <w:sz w:val="23"/>
                <w:szCs w:val="23"/>
                <w:lang w:val="uk-UA"/>
              </w:rPr>
              <w:t>грн*5</w:t>
            </w:r>
            <w:r w:rsidR="00DC2803" w:rsidRPr="005C1412">
              <w:rPr>
                <w:sz w:val="23"/>
                <w:szCs w:val="23"/>
                <w:lang w:val="uk-UA"/>
              </w:rPr>
              <w:t xml:space="preserve"> </w:t>
            </w:r>
            <w:r w:rsidR="004B03FD" w:rsidRPr="005C1412">
              <w:rPr>
                <w:sz w:val="23"/>
                <w:szCs w:val="23"/>
                <w:lang w:val="uk-UA"/>
              </w:rPr>
              <w:t>шт.</w:t>
            </w:r>
            <w:r w:rsidR="000E478C" w:rsidRPr="005C1412">
              <w:rPr>
                <w:sz w:val="23"/>
                <w:szCs w:val="23"/>
                <w:lang w:val="uk-UA"/>
              </w:rPr>
              <w:t xml:space="preserve"> </w:t>
            </w:r>
            <w:r w:rsidR="00FD5BA9" w:rsidRPr="005C1412">
              <w:rPr>
                <w:sz w:val="23"/>
                <w:szCs w:val="23"/>
                <w:lang w:val="uk-UA"/>
              </w:rPr>
              <w:t xml:space="preserve">= </w:t>
            </w:r>
            <w:r w:rsidR="00093E95" w:rsidRPr="005C1412">
              <w:rPr>
                <w:b/>
                <w:sz w:val="23"/>
                <w:szCs w:val="23"/>
                <w:lang w:val="uk-UA"/>
              </w:rPr>
              <w:t>133</w:t>
            </w:r>
            <w:r w:rsidR="00FD5BA9" w:rsidRPr="005C1412">
              <w:rPr>
                <w:b/>
                <w:sz w:val="23"/>
                <w:szCs w:val="23"/>
                <w:lang w:val="uk-UA"/>
              </w:rPr>
              <w:t xml:space="preserve"> </w:t>
            </w:r>
            <w:r w:rsidR="00093E95" w:rsidRPr="005C1412">
              <w:rPr>
                <w:b/>
                <w:sz w:val="23"/>
                <w:szCs w:val="23"/>
                <w:lang w:val="uk-UA"/>
              </w:rPr>
              <w:t>725</w:t>
            </w:r>
            <w:r w:rsidR="00FD5BA9" w:rsidRPr="005C1412">
              <w:rPr>
                <w:b/>
                <w:sz w:val="23"/>
                <w:szCs w:val="23"/>
                <w:lang w:val="uk-UA"/>
              </w:rPr>
              <w:t>,</w:t>
            </w:r>
            <w:r w:rsidR="00093E95" w:rsidRPr="005C1412">
              <w:rPr>
                <w:b/>
                <w:sz w:val="23"/>
                <w:szCs w:val="23"/>
                <w:lang w:val="uk-UA"/>
              </w:rPr>
              <w:t>0</w:t>
            </w:r>
            <w:r w:rsidR="00FD5BA9" w:rsidRPr="005C1412">
              <w:rPr>
                <w:b/>
                <w:sz w:val="23"/>
                <w:szCs w:val="23"/>
                <w:lang w:val="uk-UA"/>
              </w:rPr>
              <w:t>0 грн</w:t>
            </w:r>
            <w:r w:rsidR="00FD5BA9" w:rsidRPr="005C1412">
              <w:rPr>
                <w:sz w:val="23"/>
                <w:szCs w:val="23"/>
                <w:lang w:val="uk-UA"/>
              </w:rPr>
              <w:t>.</w:t>
            </w:r>
          </w:p>
          <w:p w:rsidR="00FD5BA9" w:rsidRPr="005C1412" w:rsidRDefault="00FD5BA9" w:rsidP="008A1A1C">
            <w:pPr>
              <w:spacing w:before="120" w:after="120"/>
              <w:jc w:val="both"/>
              <w:rPr>
                <w:sz w:val="23"/>
                <w:szCs w:val="23"/>
                <w:lang w:val="uk-UA"/>
              </w:rPr>
            </w:pPr>
          </w:p>
        </w:tc>
      </w:tr>
    </w:tbl>
    <w:p w:rsidR="00CE05F1" w:rsidRDefault="00CE05F1" w:rsidP="00CE05F1">
      <w:pPr>
        <w:rPr>
          <w:sz w:val="24"/>
          <w:lang w:val="uk-UA"/>
        </w:rPr>
      </w:pPr>
    </w:p>
    <w:p w:rsidR="00CE05F1" w:rsidRDefault="00CE05F1" w:rsidP="00F72D94">
      <w:pPr>
        <w:widowControl w:val="0"/>
        <w:rPr>
          <w:b/>
          <w:color w:val="000000"/>
          <w:lang w:val="uk-UA"/>
        </w:rPr>
      </w:pPr>
    </w:p>
    <w:sectPr w:rsidR="00CE05F1" w:rsidSect="008761ED">
      <w:footerReference w:type="even" r:id="rId30"/>
      <w:pgSz w:w="11907" w:h="16840" w:code="9"/>
      <w:pgMar w:top="1077" w:right="567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3A2" w:rsidRDefault="006D03A2">
      <w:r>
        <w:separator/>
      </w:r>
    </w:p>
  </w:endnote>
  <w:endnote w:type="continuationSeparator" w:id="0">
    <w:p w:rsidR="006D03A2" w:rsidRDefault="006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B8" w:rsidRDefault="004324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24B8" w:rsidRDefault="004324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3A2" w:rsidRDefault="006D03A2">
      <w:r>
        <w:separator/>
      </w:r>
    </w:p>
  </w:footnote>
  <w:footnote w:type="continuationSeparator" w:id="0">
    <w:p w:rsidR="006D03A2" w:rsidRDefault="006D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D22ECD"/>
    <w:multiLevelType w:val="hybridMultilevel"/>
    <w:tmpl w:val="52B08C14"/>
    <w:lvl w:ilvl="0" w:tplc="EF009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23C2"/>
    <w:multiLevelType w:val="hybridMultilevel"/>
    <w:tmpl w:val="0854F4DE"/>
    <w:lvl w:ilvl="0" w:tplc="C786D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9C0B16"/>
    <w:multiLevelType w:val="hybridMultilevel"/>
    <w:tmpl w:val="A32694C0"/>
    <w:lvl w:ilvl="0" w:tplc="D258349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5CE45C4"/>
    <w:multiLevelType w:val="hybridMultilevel"/>
    <w:tmpl w:val="EDB04288"/>
    <w:lvl w:ilvl="0" w:tplc="3AE82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854F92"/>
    <w:multiLevelType w:val="hybridMultilevel"/>
    <w:tmpl w:val="3B383E5E"/>
    <w:lvl w:ilvl="0" w:tplc="6D40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448BA"/>
    <w:multiLevelType w:val="hybridMultilevel"/>
    <w:tmpl w:val="F8C44420"/>
    <w:lvl w:ilvl="0" w:tplc="E2A8FCAC">
      <w:start w:val="1"/>
      <w:numFmt w:val="decimal"/>
      <w:lvlText w:val="%1."/>
      <w:lvlJc w:val="left"/>
      <w:pPr>
        <w:ind w:left="709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501B61E1"/>
    <w:multiLevelType w:val="hybridMultilevel"/>
    <w:tmpl w:val="B3925DD2"/>
    <w:lvl w:ilvl="0" w:tplc="F96E8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3E5B"/>
    <w:multiLevelType w:val="hybridMultilevel"/>
    <w:tmpl w:val="E1422C8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86D5E69"/>
    <w:multiLevelType w:val="hybridMultilevel"/>
    <w:tmpl w:val="B296CDC0"/>
    <w:lvl w:ilvl="0" w:tplc="197E3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27401"/>
    <w:multiLevelType w:val="hybridMultilevel"/>
    <w:tmpl w:val="94700FF4"/>
    <w:lvl w:ilvl="0" w:tplc="A78C1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7E23A1"/>
    <w:multiLevelType w:val="hybridMultilevel"/>
    <w:tmpl w:val="0B76E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E11AD7"/>
    <w:multiLevelType w:val="multilevel"/>
    <w:tmpl w:val="BB2C1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  <w:num w:numId="16">
    <w:abstractNumId w:val="18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D9A"/>
    <w:rsid w:val="000001CF"/>
    <w:rsid w:val="00000357"/>
    <w:rsid w:val="000011CF"/>
    <w:rsid w:val="00002DA6"/>
    <w:rsid w:val="00003CF0"/>
    <w:rsid w:val="00003F1E"/>
    <w:rsid w:val="00004089"/>
    <w:rsid w:val="00005066"/>
    <w:rsid w:val="00006314"/>
    <w:rsid w:val="000065AA"/>
    <w:rsid w:val="00010562"/>
    <w:rsid w:val="00011567"/>
    <w:rsid w:val="000136EE"/>
    <w:rsid w:val="00013E52"/>
    <w:rsid w:val="0001430B"/>
    <w:rsid w:val="00014AA8"/>
    <w:rsid w:val="00014C9B"/>
    <w:rsid w:val="000151BB"/>
    <w:rsid w:val="000176E2"/>
    <w:rsid w:val="00020C86"/>
    <w:rsid w:val="00020D1A"/>
    <w:rsid w:val="0002195A"/>
    <w:rsid w:val="000237B7"/>
    <w:rsid w:val="00024BCE"/>
    <w:rsid w:val="0002582F"/>
    <w:rsid w:val="00026A69"/>
    <w:rsid w:val="00026CC0"/>
    <w:rsid w:val="00026EBE"/>
    <w:rsid w:val="00027628"/>
    <w:rsid w:val="000304CF"/>
    <w:rsid w:val="000309AE"/>
    <w:rsid w:val="000318FC"/>
    <w:rsid w:val="00032E37"/>
    <w:rsid w:val="00033047"/>
    <w:rsid w:val="00036075"/>
    <w:rsid w:val="00036BA4"/>
    <w:rsid w:val="0003708C"/>
    <w:rsid w:val="00037D95"/>
    <w:rsid w:val="00040BF6"/>
    <w:rsid w:val="00040DB1"/>
    <w:rsid w:val="0004176E"/>
    <w:rsid w:val="00042037"/>
    <w:rsid w:val="00042144"/>
    <w:rsid w:val="000426CA"/>
    <w:rsid w:val="00042A55"/>
    <w:rsid w:val="00042E91"/>
    <w:rsid w:val="000430A4"/>
    <w:rsid w:val="0004477D"/>
    <w:rsid w:val="00044C9A"/>
    <w:rsid w:val="0004619A"/>
    <w:rsid w:val="00046A5E"/>
    <w:rsid w:val="00047101"/>
    <w:rsid w:val="000476A5"/>
    <w:rsid w:val="00050D19"/>
    <w:rsid w:val="0005143C"/>
    <w:rsid w:val="000538B6"/>
    <w:rsid w:val="00057104"/>
    <w:rsid w:val="00057F1A"/>
    <w:rsid w:val="00062AA6"/>
    <w:rsid w:val="00062DFB"/>
    <w:rsid w:val="00063331"/>
    <w:rsid w:val="000641FE"/>
    <w:rsid w:val="00064CE6"/>
    <w:rsid w:val="00065A7D"/>
    <w:rsid w:val="00065CA9"/>
    <w:rsid w:val="0006602F"/>
    <w:rsid w:val="00067680"/>
    <w:rsid w:val="00070F14"/>
    <w:rsid w:val="00071FCC"/>
    <w:rsid w:val="0007212C"/>
    <w:rsid w:val="00072D44"/>
    <w:rsid w:val="000741D8"/>
    <w:rsid w:val="00075652"/>
    <w:rsid w:val="00075B73"/>
    <w:rsid w:val="00075FDC"/>
    <w:rsid w:val="00080A34"/>
    <w:rsid w:val="000814D7"/>
    <w:rsid w:val="0008154C"/>
    <w:rsid w:val="00084A14"/>
    <w:rsid w:val="00086F27"/>
    <w:rsid w:val="0008758C"/>
    <w:rsid w:val="00087B41"/>
    <w:rsid w:val="00090998"/>
    <w:rsid w:val="0009099D"/>
    <w:rsid w:val="00090D02"/>
    <w:rsid w:val="00090D09"/>
    <w:rsid w:val="00091B89"/>
    <w:rsid w:val="000926DB"/>
    <w:rsid w:val="00093E95"/>
    <w:rsid w:val="000947C3"/>
    <w:rsid w:val="00094A97"/>
    <w:rsid w:val="00094F50"/>
    <w:rsid w:val="0009668F"/>
    <w:rsid w:val="00097141"/>
    <w:rsid w:val="000A32A4"/>
    <w:rsid w:val="000A4113"/>
    <w:rsid w:val="000A4BBF"/>
    <w:rsid w:val="000A5500"/>
    <w:rsid w:val="000A7657"/>
    <w:rsid w:val="000B0277"/>
    <w:rsid w:val="000B07C5"/>
    <w:rsid w:val="000B101F"/>
    <w:rsid w:val="000B114E"/>
    <w:rsid w:val="000B2302"/>
    <w:rsid w:val="000B3165"/>
    <w:rsid w:val="000B322D"/>
    <w:rsid w:val="000B3470"/>
    <w:rsid w:val="000B3CC2"/>
    <w:rsid w:val="000B3E75"/>
    <w:rsid w:val="000B4298"/>
    <w:rsid w:val="000B5262"/>
    <w:rsid w:val="000B67D1"/>
    <w:rsid w:val="000B6A0C"/>
    <w:rsid w:val="000B7876"/>
    <w:rsid w:val="000C00C1"/>
    <w:rsid w:val="000C304D"/>
    <w:rsid w:val="000C359F"/>
    <w:rsid w:val="000C41D3"/>
    <w:rsid w:val="000C518B"/>
    <w:rsid w:val="000C51FD"/>
    <w:rsid w:val="000C53BD"/>
    <w:rsid w:val="000C5D5F"/>
    <w:rsid w:val="000C7B44"/>
    <w:rsid w:val="000D2BC0"/>
    <w:rsid w:val="000D37A1"/>
    <w:rsid w:val="000D4886"/>
    <w:rsid w:val="000D4AA7"/>
    <w:rsid w:val="000D5B68"/>
    <w:rsid w:val="000D6018"/>
    <w:rsid w:val="000D638E"/>
    <w:rsid w:val="000E0B36"/>
    <w:rsid w:val="000E0D78"/>
    <w:rsid w:val="000E117A"/>
    <w:rsid w:val="000E14D3"/>
    <w:rsid w:val="000E320A"/>
    <w:rsid w:val="000E3BB5"/>
    <w:rsid w:val="000E478C"/>
    <w:rsid w:val="000E4D49"/>
    <w:rsid w:val="000E60A9"/>
    <w:rsid w:val="000E60E9"/>
    <w:rsid w:val="000E67F4"/>
    <w:rsid w:val="000F10A3"/>
    <w:rsid w:val="000F3A05"/>
    <w:rsid w:val="000F46B5"/>
    <w:rsid w:val="000F5161"/>
    <w:rsid w:val="000F5D5D"/>
    <w:rsid w:val="000F7B0B"/>
    <w:rsid w:val="000F7C17"/>
    <w:rsid w:val="00101CFF"/>
    <w:rsid w:val="00103971"/>
    <w:rsid w:val="00103C98"/>
    <w:rsid w:val="0010647D"/>
    <w:rsid w:val="00107037"/>
    <w:rsid w:val="00110B00"/>
    <w:rsid w:val="00110D02"/>
    <w:rsid w:val="00113226"/>
    <w:rsid w:val="00113692"/>
    <w:rsid w:val="00114066"/>
    <w:rsid w:val="0011683C"/>
    <w:rsid w:val="001169AB"/>
    <w:rsid w:val="00120A8A"/>
    <w:rsid w:val="001239D4"/>
    <w:rsid w:val="00123A4C"/>
    <w:rsid w:val="00123C6D"/>
    <w:rsid w:val="0012524C"/>
    <w:rsid w:val="001259DC"/>
    <w:rsid w:val="00127CB8"/>
    <w:rsid w:val="00130EAC"/>
    <w:rsid w:val="00131561"/>
    <w:rsid w:val="001317C9"/>
    <w:rsid w:val="00132E79"/>
    <w:rsid w:val="001331F1"/>
    <w:rsid w:val="00134333"/>
    <w:rsid w:val="001352E1"/>
    <w:rsid w:val="0013665C"/>
    <w:rsid w:val="0013668B"/>
    <w:rsid w:val="001374E6"/>
    <w:rsid w:val="00137C17"/>
    <w:rsid w:val="00140008"/>
    <w:rsid w:val="00141069"/>
    <w:rsid w:val="0014198D"/>
    <w:rsid w:val="00141ACA"/>
    <w:rsid w:val="001429D2"/>
    <w:rsid w:val="00142ABB"/>
    <w:rsid w:val="00142BB4"/>
    <w:rsid w:val="00142C4F"/>
    <w:rsid w:val="00143BC8"/>
    <w:rsid w:val="001441CD"/>
    <w:rsid w:val="00144F57"/>
    <w:rsid w:val="0014579A"/>
    <w:rsid w:val="00147F45"/>
    <w:rsid w:val="001503ED"/>
    <w:rsid w:val="00150FBE"/>
    <w:rsid w:val="00151292"/>
    <w:rsid w:val="00151317"/>
    <w:rsid w:val="001531D6"/>
    <w:rsid w:val="00153593"/>
    <w:rsid w:val="00154B54"/>
    <w:rsid w:val="001553C7"/>
    <w:rsid w:val="00155838"/>
    <w:rsid w:val="00155E72"/>
    <w:rsid w:val="00155F73"/>
    <w:rsid w:val="00156E71"/>
    <w:rsid w:val="00157357"/>
    <w:rsid w:val="00157C9F"/>
    <w:rsid w:val="00157E59"/>
    <w:rsid w:val="00161204"/>
    <w:rsid w:val="0016166A"/>
    <w:rsid w:val="00164940"/>
    <w:rsid w:val="0016494E"/>
    <w:rsid w:val="00164A23"/>
    <w:rsid w:val="00164AD4"/>
    <w:rsid w:val="001652CB"/>
    <w:rsid w:val="00167E85"/>
    <w:rsid w:val="00171157"/>
    <w:rsid w:val="001731FF"/>
    <w:rsid w:val="0017326C"/>
    <w:rsid w:val="00173615"/>
    <w:rsid w:val="00173F94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9CD"/>
    <w:rsid w:val="00180BFC"/>
    <w:rsid w:val="0018266D"/>
    <w:rsid w:val="00183378"/>
    <w:rsid w:val="001837DE"/>
    <w:rsid w:val="00184B5A"/>
    <w:rsid w:val="0018511D"/>
    <w:rsid w:val="00185806"/>
    <w:rsid w:val="001866E6"/>
    <w:rsid w:val="00186F5C"/>
    <w:rsid w:val="001873AE"/>
    <w:rsid w:val="001915F9"/>
    <w:rsid w:val="00191A37"/>
    <w:rsid w:val="00193393"/>
    <w:rsid w:val="0019605E"/>
    <w:rsid w:val="001A083D"/>
    <w:rsid w:val="001A1385"/>
    <w:rsid w:val="001A4188"/>
    <w:rsid w:val="001A41ED"/>
    <w:rsid w:val="001A5D9A"/>
    <w:rsid w:val="001A6A41"/>
    <w:rsid w:val="001A6EC9"/>
    <w:rsid w:val="001A7FD5"/>
    <w:rsid w:val="001B0B01"/>
    <w:rsid w:val="001B1188"/>
    <w:rsid w:val="001B139F"/>
    <w:rsid w:val="001B16D6"/>
    <w:rsid w:val="001B1857"/>
    <w:rsid w:val="001B3E25"/>
    <w:rsid w:val="001B47FD"/>
    <w:rsid w:val="001B4FAD"/>
    <w:rsid w:val="001B5C5F"/>
    <w:rsid w:val="001B5F99"/>
    <w:rsid w:val="001B7E07"/>
    <w:rsid w:val="001C012C"/>
    <w:rsid w:val="001C0FC0"/>
    <w:rsid w:val="001C1328"/>
    <w:rsid w:val="001C2E68"/>
    <w:rsid w:val="001C3914"/>
    <w:rsid w:val="001C42D2"/>
    <w:rsid w:val="001C49B4"/>
    <w:rsid w:val="001C50C7"/>
    <w:rsid w:val="001C5664"/>
    <w:rsid w:val="001C5801"/>
    <w:rsid w:val="001C6A84"/>
    <w:rsid w:val="001C7650"/>
    <w:rsid w:val="001C77D7"/>
    <w:rsid w:val="001D03A2"/>
    <w:rsid w:val="001D0960"/>
    <w:rsid w:val="001D1314"/>
    <w:rsid w:val="001D1CC5"/>
    <w:rsid w:val="001D23DC"/>
    <w:rsid w:val="001D4A14"/>
    <w:rsid w:val="001D54AD"/>
    <w:rsid w:val="001D5611"/>
    <w:rsid w:val="001D607F"/>
    <w:rsid w:val="001D6D73"/>
    <w:rsid w:val="001E07E0"/>
    <w:rsid w:val="001E2A26"/>
    <w:rsid w:val="001E30A8"/>
    <w:rsid w:val="001E373E"/>
    <w:rsid w:val="001E3B89"/>
    <w:rsid w:val="001E3C71"/>
    <w:rsid w:val="001E5FD7"/>
    <w:rsid w:val="001E6041"/>
    <w:rsid w:val="001E787B"/>
    <w:rsid w:val="001F2E95"/>
    <w:rsid w:val="001F37A5"/>
    <w:rsid w:val="001F37CF"/>
    <w:rsid w:val="001F3C0F"/>
    <w:rsid w:val="001F43E4"/>
    <w:rsid w:val="001F4A02"/>
    <w:rsid w:val="001F542D"/>
    <w:rsid w:val="001F6F05"/>
    <w:rsid w:val="001F6F8D"/>
    <w:rsid w:val="001F7643"/>
    <w:rsid w:val="001F76BE"/>
    <w:rsid w:val="00200448"/>
    <w:rsid w:val="002004D3"/>
    <w:rsid w:val="00200B97"/>
    <w:rsid w:val="00201A81"/>
    <w:rsid w:val="00201ABF"/>
    <w:rsid w:val="00202F1F"/>
    <w:rsid w:val="00203479"/>
    <w:rsid w:val="002037D1"/>
    <w:rsid w:val="00203BC7"/>
    <w:rsid w:val="00204607"/>
    <w:rsid w:val="0020511D"/>
    <w:rsid w:val="00205B28"/>
    <w:rsid w:val="00206264"/>
    <w:rsid w:val="002063DE"/>
    <w:rsid w:val="00207AE0"/>
    <w:rsid w:val="00207C04"/>
    <w:rsid w:val="00210036"/>
    <w:rsid w:val="0021269D"/>
    <w:rsid w:val="002159D1"/>
    <w:rsid w:val="00215F75"/>
    <w:rsid w:val="002162FC"/>
    <w:rsid w:val="00217ADE"/>
    <w:rsid w:val="00220459"/>
    <w:rsid w:val="00220D0B"/>
    <w:rsid w:val="00220DD1"/>
    <w:rsid w:val="002217B6"/>
    <w:rsid w:val="002217F5"/>
    <w:rsid w:val="0022193E"/>
    <w:rsid w:val="00221D19"/>
    <w:rsid w:val="00226470"/>
    <w:rsid w:val="00230419"/>
    <w:rsid w:val="00230D1B"/>
    <w:rsid w:val="002313AD"/>
    <w:rsid w:val="00231673"/>
    <w:rsid w:val="00231824"/>
    <w:rsid w:val="00234103"/>
    <w:rsid w:val="00234E3B"/>
    <w:rsid w:val="002351D8"/>
    <w:rsid w:val="0023659C"/>
    <w:rsid w:val="002372D4"/>
    <w:rsid w:val="002406B7"/>
    <w:rsid w:val="002408B8"/>
    <w:rsid w:val="00241532"/>
    <w:rsid w:val="002418D7"/>
    <w:rsid w:val="002427F7"/>
    <w:rsid w:val="00242FEC"/>
    <w:rsid w:val="002437B6"/>
    <w:rsid w:val="0024413D"/>
    <w:rsid w:val="0024558A"/>
    <w:rsid w:val="00245B8D"/>
    <w:rsid w:val="002466EC"/>
    <w:rsid w:val="002476B5"/>
    <w:rsid w:val="0024788D"/>
    <w:rsid w:val="00251778"/>
    <w:rsid w:val="00251EF3"/>
    <w:rsid w:val="0025229E"/>
    <w:rsid w:val="002533E8"/>
    <w:rsid w:val="00253CAB"/>
    <w:rsid w:val="00254FF7"/>
    <w:rsid w:val="00255494"/>
    <w:rsid w:val="00260698"/>
    <w:rsid w:val="00261E7D"/>
    <w:rsid w:val="0026273F"/>
    <w:rsid w:val="00263009"/>
    <w:rsid w:val="00263836"/>
    <w:rsid w:val="00264F14"/>
    <w:rsid w:val="002678B6"/>
    <w:rsid w:val="002678FE"/>
    <w:rsid w:val="00271229"/>
    <w:rsid w:val="00272952"/>
    <w:rsid w:val="00273B97"/>
    <w:rsid w:val="00274B5D"/>
    <w:rsid w:val="00274C05"/>
    <w:rsid w:val="00276333"/>
    <w:rsid w:val="00276549"/>
    <w:rsid w:val="002768FB"/>
    <w:rsid w:val="00276A11"/>
    <w:rsid w:val="00276C95"/>
    <w:rsid w:val="00276F95"/>
    <w:rsid w:val="00277277"/>
    <w:rsid w:val="0028095A"/>
    <w:rsid w:val="00281949"/>
    <w:rsid w:val="00281ABF"/>
    <w:rsid w:val="00281E7A"/>
    <w:rsid w:val="002821B2"/>
    <w:rsid w:val="00282BF5"/>
    <w:rsid w:val="002835FF"/>
    <w:rsid w:val="0028391B"/>
    <w:rsid w:val="00283F6C"/>
    <w:rsid w:val="00284081"/>
    <w:rsid w:val="00286CAE"/>
    <w:rsid w:val="00287F02"/>
    <w:rsid w:val="0029057F"/>
    <w:rsid w:val="00292F8A"/>
    <w:rsid w:val="00293224"/>
    <w:rsid w:val="002942C4"/>
    <w:rsid w:val="002974BB"/>
    <w:rsid w:val="00297EB5"/>
    <w:rsid w:val="002A014F"/>
    <w:rsid w:val="002A0847"/>
    <w:rsid w:val="002A0A03"/>
    <w:rsid w:val="002A2361"/>
    <w:rsid w:val="002A2413"/>
    <w:rsid w:val="002A26D2"/>
    <w:rsid w:val="002A47A9"/>
    <w:rsid w:val="002A4B96"/>
    <w:rsid w:val="002A4BD9"/>
    <w:rsid w:val="002A5F46"/>
    <w:rsid w:val="002A6513"/>
    <w:rsid w:val="002A77AC"/>
    <w:rsid w:val="002B0B66"/>
    <w:rsid w:val="002B15E3"/>
    <w:rsid w:val="002B313B"/>
    <w:rsid w:val="002B3695"/>
    <w:rsid w:val="002B3A61"/>
    <w:rsid w:val="002B41B6"/>
    <w:rsid w:val="002B62A5"/>
    <w:rsid w:val="002B7D66"/>
    <w:rsid w:val="002B7FCA"/>
    <w:rsid w:val="002C0075"/>
    <w:rsid w:val="002C30A0"/>
    <w:rsid w:val="002C511C"/>
    <w:rsid w:val="002C5C85"/>
    <w:rsid w:val="002C6A73"/>
    <w:rsid w:val="002C7F57"/>
    <w:rsid w:val="002C7FF5"/>
    <w:rsid w:val="002D00F2"/>
    <w:rsid w:val="002D0174"/>
    <w:rsid w:val="002D0BE9"/>
    <w:rsid w:val="002D192E"/>
    <w:rsid w:val="002D20D6"/>
    <w:rsid w:val="002D259B"/>
    <w:rsid w:val="002D2FB7"/>
    <w:rsid w:val="002D4CFF"/>
    <w:rsid w:val="002D5262"/>
    <w:rsid w:val="002D5E55"/>
    <w:rsid w:val="002D65DE"/>
    <w:rsid w:val="002D6768"/>
    <w:rsid w:val="002D7D48"/>
    <w:rsid w:val="002E0EF0"/>
    <w:rsid w:val="002E1040"/>
    <w:rsid w:val="002E16BB"/>
    <w:rsid w:val="002E2401"/>
    <w:rsid w:val="002E2DFC"/>
    <w:rsid w:val="002E5030"/>
    <w:rsid w:val="002E724D"/>
    <w:rsid w:val="002E7500"/>
    <w:rsid w:val="002F0A9D"/>
    <w:rsid w:val="002F3597"/>
    <w:rsid w:val="002F5E90"/>
    <w:rsid w:val="002F624E"/>
    <w:rsid w:val="002F6646"/>
    <w:rsid w:val="002F6E59"/>
    <w:rsid w:val="002F7F78"/>
    <w:rsid w:val="00300717"/>
    <w:rsid w:val="00301A26"/>
    <w:rsid w:val="003020AF"/>
    <w:rsid w:val="003032E6"/>
    <w:rsid w:val="00304676"/>
    <w:rsid w:val="00304B6B"/>
    <w:rsid w:val="00305ED1"/>
    <w:rsid w:val="00311D23"/>
    <w:rsid w:val="00312513"/>
    <w:rsid w:val="00312CFB"/>
    <w:rsid w:val="00313AE6"/>
    <w:rsid w:val="003141B8"/>
    <w:rsid w:val="003169BA"/>
    <w:rsid w:val="00316BC9"/>
    <w:rsid w:val="00316C2B"/>
    <w:rsid w:val="00317088"/>
    <w:rsid w:val="00317235"/>
    <w:rsid w:val="0032142D"/>
    <w:rsid w:val="0032195F"/>
    <w:rsid w:val="00321D82"/>
    <w:rsid w:val="0032267C"/>
    <w:rsid w:val="00323B23"/>
    <w:rsid w:val="00325696"/>
    <w:rsid w:val="0032614F"/>
    <w:rsid w:val="00326A1F"/>
    <w:rsid w:val="00330A1E"/>
    <w:rsid w:val="003326C1"/>
    <w:rsid w:val="00332851"/>
    <w:rsid w:val="0033316E"/>
    <w:rsid w:val="003336DD"/>
    <w:rsid w:val="00333793"/>
    <w:rsid w:val="00335060"/>
    <w:rsid w:val="003350B4"/>
    <w:rsid w:val="00335615"/>
    <w:rsid w:val="003358F5"/>
    <w:rsid w:val="003362B3"/>
    <w:rsid w:val="00336730"/>
    <w:rsid w:val="00336821"/>
    <w:rsid w:val="00340FF7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5CF"/>
    <w:rsid w:val="003539F7"/>
    <w:rsid w:val="003542BF"/>
    <w:rsid w:val="00354ADF"/>
    <w:rsid w:val="00354C8D"/>
    <w:rsid w:val="00355063"/>
    <w:rsid w:val="0035527B"/>
    <w:rsid w:val="0035570D"/>
    <w:rsid w:val="00357420"/>
    <w:rsid w:val="0036071F"/>
    <w:rsid w:val="00360D19"/>
    <w:rsid w:val="0036117B"/>
    <w:rsid w:val="00361993"/>
    <w:rsid w:val="003637EB"/>
    <w:rsid w:val="00364C54"/>
    <w:rsid w:val="00366F20"/>
    <w:rsid w:val="0036724D"/>
    <w:rsid w:val="00367730"/>
    <w:rsid w:val="0037024D"/>
    <w:rsid w:val="00373E53"/>
    <w:rsid w:val="00374592"/>
    <w:rsid w:val="00375D98"/>
    <w:rsid w:val="00377D0A"/>
    <w:rsid w:val="003809B0"/>
    <w:rsid w:val="00380BD1"/>
    <w:rsid w:val="00381973"/>
    <w:rsid w:val="00381E62"/>
    <w:rsid w:val="00382246"/>
    <w:rsid w:val="003826E3"/>
    <w:rsid w:val="003827B6"/>
    <w:rsid w:val="003837A6"/>
    <w:rsid w:val="00384D45"/>
    <w:rsid w:val="003858A0"/>
    <w:rsid w:val="00386914"/>
    <w:rsid w:val="00390601"/>
    <w:rsid w:val="00395861"/>
    <w:rsid w:val="00396167"/>
    <w:rsid w:val="0039731E"/>
    <w:rsid w:val="003A134B"/>
    <w:rsid w:val="003A1DB1"/>
    <w:rsid w:val="003A2BF0"/>
    <w:rsid w:val="003A5EE8"/>
    <w:rsid w:val="003A6DA8"/>
    <w:rsid w:val="003A781E"/>
    <w:rsid w:val="003A7E57"/>
    <w:rsid w:val="003B1D97"/>
    <w:rsid w:val="003B1F3A"/>
    <w:rsid w:val="003B4207"/>
    <w:rsid w:val="003B4B63"/>
    <w:rsid w:val="003B67F0"/>
    <w:rsid w:val="003B74A6"/>
    <w:rsid w:val="003B78CF"/>
    <w:rsid w:val="003C0B5C"/>
    <w:rsid w:val="003C0BB0"/>
    <w:rsid w:val="003C0F3D"/>
    <w:rsid w:val="003C14C2"/>
    <w:rsid w:val="003C1763"/>
    <w:rsid w:val="003C1DEC"/>
    <w:rsid w:val="003C26C9"/>
    <w:rsid w:val="003C270E"/>
    <w:rsid w:val="003C3414"/>
    <w:rsid w:val="003C4151"/>
    <w:rsid w:val="003C65DB"/>
    <w:rsid w:val="003C67A6"/>
    <w:rsid w:val="003C776C"/>
    <w:rsid w:val="003C7A3A"/>
    <w:rsid w:val="003D0F6F"/>
    <w:rsid w:val="003D1B1E"/>
    <w:rsid w:val="003D4734"/>
    <w:rsid w:val="003D548E"/>
    <w:rsid w:val="003D597D"/>
    <w:rsid w:val="003D5AC3"/>
    <w:rsid w:val="003D63A9"/>
    <w:rsid w:val="003D69AC"/>
    <w:rsid w:val="003D77DA"/>
    <w:rsid w:val="003E0BB3"/>
    <w:rsid w:val="003E2113"/>
    <w:rsid w:val="003E2295"/>
    <w:rsid w:val="003E59A7"/>
    <w:rsid w:val="003E760D"/>
    <w:rsid w:val="003F072C"/>
    <w:rsid w:val="003F08F1"/>
    <w:rsid w:val="003F1399"/>
    <w:rsid w:val="003F2E9F"/>
    <w:rsid w:val="003F4633"/>
    <w:rsid w:val="003F5143"/>
    <w:rsid w:val="003F56EC"/>
    <w:rsid w:val="003F78C0"/>
    <w:rsid w:val="004001A7"/>
    <w:rsid w:val="00400EE6"/>
    <w:rsid w:val="00401124"/>
    <w:rsid w:val="004019A8"/>
    <w:rsid w:val="00401C0A"/>
    <w:rsid w:val="0040358B"/>
    <w:rsid w:val="00403886"/>
    <w:rsid w:val="00406430"/>
    <w:rsid w:val="004101B0"/>
    <w:rsid w:val="00410970"/>
    <w:rsid w:val="00411CE1"/>
    <w:rsid w:val="00411DC5"/>
    <w:rsid w:val="00411E4B"/>
    <w:rsid w:val="0041245C"/>
    <w:rsid w:val="0041463A"/>
    <w:rsid w:val="00414D9B"/>
    <w:rsid w:val="00415BE6"/>
    <w:rsid w:val="00421360"/>
    <w:rsid w:val="0042224C"/>
    <w:rsid w:val="00422E62"/>
    <w:rsid w:val="004241B7"/>
    <w:rsid w:val="00424DC9"/>
    <w:rsid w:val="00424F6A"/>
    <w:rsid w:val="004251B5"/>
    <w:rsid w:val="00425430"/>
    <w:rsid w:val="00425A0F"/>
    <w:rsid w:val="004264C3"/>
    <w:rsid w:val="00426F23"/>
    <w:rsid w:val="0043021A"/>
    <w:rsid w:val="0043065F"/>
    <w:rsid w:val="00431681"/>
    <w:rsid w:val="004318B5"/>
    <w:rsid w:val="004324B8"/>
    <w:rsid w:val="0043427B"/>
    <w:rsid w:val="00435224"/>
    <w:rsid w:val="004364F1"/>
    <w:rsid w:val="004366D8"/>
    <w:rsid w:val="00442841"/>
    <w:rsid w:val="00442DF7"/>
    <w:rsid w:val="00442E21"/>
    <w:rsid w:val="0044396C"/>
    <w:rsid w:val="004439FF"/>
    <w:rsid w:val="004442CA"/>
    <w:rsid w:val="004453F8"/>
    <w:rsid w:val="004456F2"/>
    <w:rsid w:val="00446099"/>
    <w:rsid w:val="00446D1C"/>
    <w:rsid w:val="00446D21"/>
    <w:rsid w:val="0045120B"/>
    <w:rsid w:val="00451932"/>
    <w:rsid w:val="00453B53"/>
    <w:rsid w:val="00455B76"/>
    <w:rsid w:val="0045644D"/>
    <w:rsid w:val="00456AB6"/>
    <w:rsid w:val="004606CC"/>
    <w:rsid w:val="00462FDB"/>
    <w:rsid w:val="004630A9"/>
    <w:rsid w:val="004644C6"/>
    <w:rsid w:val="004648F1"/>
    <w:rsid w:val="00464CF0"/>
    <w:rsid w:val="00465C30"/>
    <w:rsid w:val="0046649F"/>
    <w:rsid w:val="00466A33"/>
    <w:rsid w:val="0047018E"/>
    <w:rsid w:val="00470982"/>
    <w:rsid w:val="004722F5"/>
    <w:rsid w:val="004735F4"/>
    <w:rsid w:val="00473BE3"/>
    <w:rsid w:val="00473CD3"/>
    <w:rsid w:val="00475BD3"/>
    <w:rsid w:val="00475C51"/>
    <w:rsid w:val="00476B26"/>
    <w:rsid w:val="004811F8"/>
    <w:rsid w:val="00481584"/>
    <w:rsid w:val="00482C9A"/>
    <w:rsid w:val="0048330A"/>
    <w:rsid w:val="004835E6"/>
    <w:rsid w:val="004838DA"/>
    <w:rsid w:val="00484FE3"/>
    <w:rsid w:val="00485823"/>
    <w:rsid w:val="004869AA"/>
    <w:rsid w:val="004924BB"/>
    <w:rsid w:val="00492BA6"/>
    <w:rsid w:val="00494317"/>
    <w:rsid w:val="004952FE"/>
    <w:rsid w:val="0049771B"/>
    <w:rsid w:val="004A17CD"/>
    <w:rsid w:val="004A3425"/>
    <w:rsid w:val="004A4CBB"/>
    <w:rsid w:val="004A4FD7"/>
    <w:rsid w:val="004A6637"/>
    <w:rsid w:val="004A6A07"/>
    <w:rsid w:val="004B02BF"/>
    <w:rsid w:val="004B02FA"/>
    <w:rsid w:val="004B03FD"/>
    <w:rsid w:val="004B0766"/>
    <w:rsid w:val="004B10F7"/>
    <w:rsid w:val="004B1BB8"/>
    <w:rsid w:val="004B1EDA"/>
    <w:rsid w:val="004B29B2"/>
    <w:rsid w:val="004B3BF4"/>
    <w:rsid w:val="004B3C9B"/>
    <w:rsid w:val="004B61F5"/>
    <w:rsid w:val="004B78DC"/>
    <w:rsid w:val="004B7BE7"/>
    <w:rsid w:val="004C1736"/>
    <w:rsid w:val="004C231E"/>
    <w:rsid w:val="004C3237"/>
    <w:rsid w:val="004C4CE6"/>
    <w:rsid w:val="004C4ECF"/>
    <w:rsid w:val="004C4F33"/>
    <w:rsid w:val="004C5237"/>
    <w:rsid w:val="004C5E57"/>
    <w:rsid w:val="004C65BD"/>
    <w:rsid w:val="004C78BC"/>
    <w:rsid w:val="004D1621"/>
    <w:rsid w:val="004D1B95"/>
    <w:rsid w:val="004D296E"/>
    <w:rsid w:val="004D2D89"/>
    <w:rsid w:val="004D379D"/>
    <w:rsid w:val="004D3A13"/>
    <w:rsid w:val="004D46CE"/>
    <w:rsid w:val="004D516C"/>
    <w:rsid w:val="004D516F"/>
    <w:rsid w:val="004D7C1C"/>
    <w:rsid w:val="004E0EF8"/>
    <w:rsid w:val="004E1977"/>
    <w:rsid w:val="004E3988"/>
    <w:rsid w:val="004E4867"/>
    <w:rsid w:val="004E5835"/>
    <w:rsid w:val="004E60DD"/>
    <w:rsid w:val="004E701A"/>
    <w:rsid w:val="004E701F"/>
    <w:rsid w:val="004E779B"/>
    <w:rsid w:val="004F09E8"/>
    <w:rsid w:val="004F2474"/>
    <w:rsid w:val="004F2851"/>
    <w:rsid w:val="004F3DA9"/>
    <w:rsid w:val="004F4BC0"/>
    <w:rsid w:val="004F4C6A"/>
    <w:rsid w:val="004F5C8E"/>
    <w:rsid w:val="005004F9"/>
    <w:rsid w:val="005009A5"/>
    <w:rsid w:val="00503245"/>
    <w:rsid w:val="005034AB"/>
    <w:rsid w:val="00510C1A"/>
    <w:rsid w:val="005115B2"/>
    <w:rsid w:val="005127F5"/>
    <w:rsid w:val="00512D8E"/>
    <w:rsid w:val="005134EE"/>
    <w:rsid w:val="00513861"/>
    <w:rsid w:val="005144C8"/>
    <w:rsid w:val="0052027F"/>
    <w:rsid w:val="0052068C"/>
    <w:rsid w:val="00520B94"/>
    <w:rsid w:val="00520FC1"/>
    <w:rsid w:val="00521610"/>
    <w:rsid w:val="00522A18"/>
    <w:rsid w:val="00522BA0"/>
    <w:rsid w:val="00522D4C"/>
    <w:rsid w:val="005241FE"/>
    <w:rsid w:val="0052487D"/>
    <w:rsid w:val="00525601"/>
    <w:rsid w:val="00525E09"/>
    <w:rsid w:val="00531850"/>
    <w:rsid w:val="0053196B"/>
    <w:rsid w:val="00532321"/>
    <w:rsid w:val="005326E8"/>
    <w:rsid w:val="00535FA7"/>
    <w:rsid w:val="0053621B"/>
    <w:rsid w:val="005367DF"/>
    <w:rsid w:val="005414E3"/>
    <w:rsid w:val="005417A5"/>
    <w:rsid w:val="0054482F"/>
    <w:rsid w:val="00544BD0"/>
    <w:rsid w:val="00545332"/>
    <w:rsid w:val="0054762E"/>
    <w:rsid w:val="005500B8"/>
    <w:rsid w:val="005502CB"/>
    <w:rsid w:val="005505D8"/>
    <w:rsid w:val="00551797"/>
    <w:rsid w:val="0055224B"/>
    <w:rsid w:val="00552373"/>
    <w:rsid w:val="00553ECA"/>
    <w:rsid w:val="00554BD4"/>
    <w:rsid w:val="005568EA"/>
    <w:rsid w:val="005575CD"/>
    <w:rsid w:val="005610BB"/>
    <w:rsid w:val="005615D0"/>
    <w:rsid w:val="00561628"/>
    <w:rsid w:val="00564E7F"/>
    <w:rsid w:val="0056662C"/>
    <w:rsid w:val="00566B5A"/>
    <w:rsid w:val="00566CA8"/>
    <w:rsid w:val="00571764"/>
    <w:rsid w:val="00571F48"/>
    <w:rsid w:val="005731CB"/>
    <w:rsid w:val="005735B3"/>
    <w:rsid w:val="00573794"/>
    <w:rsid w:val="00576B17"/>
    <w:rsid w:val="0058177E"/>
    <w:rsid w:val="00581E73"/>
    <w:rsid w:val="0058407A"/>
    <w:rsid w:val="0058494A"/>
    <w:rsid w:val="00584BFF"/>
    <w:rsid w:val="005859DD"/>
    <w:rsid w:val="00587539"/>
    <w:rsid w:val="00587B1A"/>
    <w:rsid w:val="00592470"/>
    <w:rsid w:val="00592A22"/>
    <w:rsid w:val="00593FC7"/>
    <w:rsid w:val="00594144"/>
    <w:rsid w:val="00594DD7"/>
    <w:rsid w:val="0059615F"/>
    <w:rsid w:val="005A1D5B"/>
    <w:rsid w:val="005A3056"/>
    <w:rsid w:val="005A6175"/>
    <w:rsid w:val="005A6695"/>
    <w:rsid w:val="005A6FF8"/>
    <w:rsid w:val="005A72CA"/>
    <w:rsid w:val="005B010E"/>
    <w:rsid w:val="005B2CB5"/>
    <w:rsid w:val="005B2E47"/>
    <w:rsid w:val="005B478F"/>
    <w:rsid w:val="005B5BD8"/>
    <w:rsid w:val="005B5BF6"/>
    <w:rsid w:val="005B5CCE"/>
    <w:rsid w:val="005B5D65"/>
    <w:rsid w:val="005B6916"/>
    <w:rsid w:val="005C0D6B"/>
    <w:rsid w:val="005C1412"/>
    <w:rsid w:val="005C2702"/>
    <w:rsid w:val="005C4585"/>
    <w:rsid w:val="005C49B3"/>
    <w:rsid w:val="005C6B83"/>
    <w:rsid w:val="005C71DF"/>
    <w:rsid w:val="005D050E"/>
    <w:rsid w:val="005D08E2"/>
    <w:rsid w:val="005D1347"/>
    <w:rsid w:val="005D3840"/>
    <w:rsid w:val="005D3E3C"/>
    <w:rsid w:val="005D670C"/>
    <w:rsid w:val="005E2BB3"/>
    <w:rsid w:val="005E4137"/>
    <w:rsid w:val="005E447E"/>
    <w:rsid w:val="005E5C21"/>
    <w:rsid w:val="005E638F"/>
    <w:rsid w:val="005F0706"/>
    <w:rsid w:val="005F606A"/>
    <w:rsid w:val="005F7103"/>
    <w:rsid w:val="005F7AFA"/>
    <w:rsid w:val="00601703"/>
    <w:rsid w:val="0060269D"/>
    <w:rsid w:val="00603DE7"/>
    <w:rsid w:val="00603F08"/>
    <w:rsid w:val="00604461"/>
    <w:rsid w:val="006049D6"/>
    <w:rsid w:val="00605F97"/>
    <w:rsid w:val="00607E98"/>
    <w:rsid w:val="00610016"/>
    <w:rsid w:val="00610D69"/>
    <w:rsid w:val="0061208C"/>
    <w:rsid w:val="00612B0A"/>
    <w:rsid w:val="0061328A"/>
    <w:rsid w:val="00613A64"/>
    <w:rsid w:val="00613EF3"/>
    <w:rsid w:val="0061451A"/>
    <w:rsid w:val="00614E58"/>
    <w:rsid w:val="00616856"/>
    <w:rsid w:val="00620CE4"/>
    <w:rsid w:val="00621D59"/>
    <w:rsid w:val="00622255"/>
    <w:rsid w:val="00625ED9"/>
    <w:rsid w:val="00627560"/>
    <w:rsid w:val="00630D48"/>
    <w:rsid w:val="0063324D"/>
    <w:rsid w:val="00634BB4"/>
    <w:rsid w:val="006368E7"/>
    <w:rsid w:val="006369BE"/>
    <w:rsid w:val="006406B0"/>
    <w:rsid w:val="00641C86"/>
    <w:rsid w:val="00642025"/>
    <w:rsid w:val="006437B5"/>
    <w:rsid w:val="00643CB6"/>
    <w:rsid w:val="00644051"/>
    <w:rsid w:val="00644B4D"/>
    <w:rsid w:val="00645A81"/>
    <w:rsid w:val="00645C66"/>
    <w:rsid w:val="00646A5F"/>
    <w:rsid w:val="006477DA"/>
    <w:rsid w:val="00650FC4"/>
    <w:rsid w:val="00651E8F"/>
    <w:rsid w:val="006527B0"/>
    <w:rsid w:val="00652DB0"/>
    <w:rsid w:val="00654D45"/>
    <w:rsid w:val="006571CB"/>
    <w:rsid w:val="006603C6"/>
    <w:rsid w:val="00660468"/>
    <w:rsid w:val="006610AA"/>
    <w:rsid w:val="006612F8"/>
    <w:rsid w:val="00662211"/>
    <w:rsid w:val="00662DBE"/>
    <w:rsid w:val="00664FDD"/>
    <w:rsid w:val="00665224"/>
    <w:rsid w:val="00665288"/>
    <w:rsid w:val="00665EF2"/>
    <w:rsid w:val="006669ED"/>
    <w:rsid w:val="00666ED3"/>
    <w:rsid w:val="00667C4C"/>
    <w:rsid w:val="0067018E"/>
    <w:rsid w:val="00671354"/>
    <w:rsid w:val="0067138A"/>
    <w:rsid w:val="00673789"/>
    <w:rsid w:val="00673F98"/>
    <w:rsid w:val="006746E0"/>
    <w:rsid w:val="00674E72"/>
    <w:rsid w:val="00675426"/>
    <w:rsid w:val="006759E9"/>
    <w:rsid w:val="00675B09"/>
    <w:rsid w:val="006762E3"/>
    <w:rsid w:val="00676335"/>
    <w:rsid w:val="00680BC5"/>
    <w:rsid w:val="006817D3"/>
    <w:rsid w:val="006824E4"/>
    <w:rsid w:val="0068366D"/>
    <w:rsid w:val="0068679E"/>
    <w:rsid w:val="0068785F"/>
    <w:rsid w:val="00690297"/>
    <w:rsid w:val="0069152E"/>
    <w:rsid w:val="00691686"/>
    <w:rsid w:val="00692B66"/>
    <w:rsid w:val="00692E4F"/>
    <w:rsid w:val="006945CB"/>
    <w:rsid w:val="00694969"/>
    <w:rsid w:val="00694C6B"/>
    <w:rsid w:val="0069553E"/>
    <w:rsid w:val="00696984"/>
    <w:rsid w:val="006972FC"/>
    <w:rsid w:val="00697BC3"/>
    <w:rsid w:val="00697CCC"/>
    <w:rsid w:val="006A0224"/>
    <w:rsid w:val="006A07E2"/>
    <w:rsid w:val="006A0A77"/>
    <w:rsid w:val="006A1090"/>
    <w:rsid w:val="006A10C3"/>
    <w:rsid w:val="006A15F1"/>
    <w:rsid w:val="006A4982"/>
    <w:rsid w:val="006A583E"/>
    <w:rsid w:val="006A69F6"/>
    <w:rsid w:val="006A748D"/>
    <w:rsid w:val="006A7740"/>
    <w:rsid w:val="006B0E30"/>
    <w:rsid w:val="006B2BBF"/>
    <w:rsid w:val="006B3073"/>
    <w:rsid w:val="006B3751"/>
    <w:rsid w:val="006B39AA"/>
    <w:rsid w:val="006B5D1F"/>
    <w:rsid w:val="006B5ED1"/>
    <w:rsid w:val="006B5FEF"/>
    <w:rsid w:val="006B7037"/>
    <w:rsid w:val="006B739D"/>
    <w:rsid w:val="006B797A"/>
    <w:rsid w:val="006C05E1"/>
    <w:rsid w:val="006C0FF9"/>
    <w:rsid w:val="006C2B26"/>
    <w:rsid w:val="006C3CD5"/>
    <w:rsid w:val="006C4744"/>
    <w:rsid w:val="006C4C9F"/>
    <w:rsid w:val="006C5AB2"/>
    <w:rsid w:val="006C5F34"/>
    <w:rsid w:val="006C71C2"/>
    <w:rsid w:val="006C7B02"/>
    <w:rsid w:val="006D03A2"/>
    <w:rsid w:val="006D21BF"/>
    <w:rsid w:val="006D2D24"/>
    <w:rsid w:val="006D38D4"/>
    <w:rsid w:val="006D3A37"/>
    <w:rsid w:val="006D3C02"/>
    <w:rsid w:val="006D3D87"/>
    <w:rsid w:val="006D4927"/>
    <w:rsid w:val="006D601C"/>
    <w:rsid w:val="006E249B"/>
    <w:rsid w:val="006E37D2"/>
    <w:rsid w:val="006E534D"/>
    <w:rsid w:val="006E635C"/>
    <w:rsid w:val="006E6750"/>
    <w:rsid w:val="006E6F71"/>
    <w:rsid w:val="006E7183"/>
    <w:rsid w:val="006E78FF"/>
    <w:rsid w:val="006F08F0"/>
    <w:rsid w:val="006F2461"/>
    <w:rsid w:val="006F345C"/>
    <w:rsid w:val="006F44DF"/>
    <w:rsid w:val="006F5A16"/>
    <w:rsid w:val="006F5FB7"/>
    <w:rsid w:val="006F6B24"/>
    <w:rsid w:val="006F6F7D"/>
    <w:rsid w:val="006F7ED6"/>
    <w:rsid w:val="007000BA"/>
    <w:rsid w:val="007014F2"/>
    <w:rsid w:val="00701B84"/>
    <w:rsid w:val="00705C62"/>
    <w:rsid w:val="00705D09"/>
    <w:rsid w:val="00706744"/>
    <w:rsid w:val="00706B88"/>
    <w:rsid w:val="00706FF3"/>
    <w:rsid w:val="00707E46"/>
    <w:rsid w:val="00707ED6"/>
    <w:rsid w:val="007118A7"/>
    <w:rsid w:val="007123AD"/>
    <w:rsid w:val="007133ED"/>
    <w:rsid w:val="00713D60"/>
    <w:rsid w:val="007148C7"/>
    <w:rsid w:val="00715368"/>
    <w:rsid w:val="00716DB2"/>
    <w:rsid w:val="00717596"/>
    <w:rsid w:val="007205D8"/>
    <w:rsid w:val="0072113F"/>
    <w:rsid w:val="007224A0"/>
    <w:rsid w:val="00722C88"/>
    <w:rsid w:val="0072692D"/>
    <w:rsid w:val="00726E81"/>
    <w:rsid w:val="0072709A"/>
    <w:rsid w:val="007278CF"/>
    <w:rsid w:val="00730E07"/>
    <w:rsid w:val="007320AA"/>
    <w:rsid w:val="0073269D"/>
    <w:rsid w:val="0073319B"/>
    <w:rsid w:val="00733349"/>
    <w:rsid w:val="007353CE"/>
    <w:rsid w:val="0073593A"/>
    <w:rsid w:val="00736BB7"/>
    <w:rsid w:val="00737336"/>
    <w:rsid w:val="00737DF5"/>
    <w:rsid w:val="0074048D"/>
    <w:rsid w:val="00741581"/>
    <w:rsid w:val="0074211A"/>
    <w:rsid w:val="00743964"/>
    <w:rsid w:val="007442BF"/>
    <w:rsid w:val="00744AE3"/>
    <w:rsid w:val="0074651D"/>
    <w:rsid w:val="00746625"/>
    <w:rsid w:val="00747B5B"/>
    <w:rsid w:val="00752490"/>
    <w:rsid w:val="00752FDE"/>
    <w:rsid w:val="0075340B"/>
    <w:rsid w:val="0075474F"/>
    <w:rsid w:val="007552AC"/>
    <w:rsid w:val="007602B1"/>
    <w:rsid w:val="007605D9"/>
    <w:rsid w:val="00761534"/>
    <w:rsid w:val="007648BF"/>
    <w:rsid w:val="007650E5"/>
    <w:rsid w:val="0076537C"/>
    <w:rsid w:val="00765D12"/>
    <w:rsid w:val="007708B3"/>
    <w:rsid w:val="0077091B"/>
    <w:rsid w:val="00774EF7"/>
    <w:rsid w:val="0077670A"/>
    <w:rsid w:val="00780069"/>
    <w:rsid w:val="00780184"/>
    <w:rsid w:val="00784182"/>
    <w:rsid w:val="00784B01"/>
    <w:rsid w:val="00784F62"/>
    <w:rsid w:val="00785409"/>
    <w:rsid w:val="00786642"/>
    <w:rsid w:val="007900CA"/>
    <w:rsid w:val="007908E2"/>
    <w:rsid w:val="00791128"/>
    <w:rsid w:val="00792229"/>
    <w:rsid w:val="0079241B"/>
    <w:rsid w:val="0079254B"/>
    <w:rsid w:val="00792C5A"/>
    <w:rsid w:val="00793852"/>
    <w:rsid w:val="00793E5F"/>
    <w:rsid w:val="00795DB2"/>
    <w:rsid w:val="00796364"/>
    <w:rsid w:val="007974FB"/>
    <w:rsid w:val="00797C24"/>
    <w:rsid w:val="007A0847"/>
    <w:rsid w:val="007A13D8"/>
    <w:rsid w:val="007A23BF"/>
    <w:rsid w:val="007A301A"/>
    <w:rsid w:val="007A3AFA"/>
    <w:rsid w:val="007A552D"/>
    <w:rsid w:val="007A599A"/>
    <w:rsid w:val="007A789A"/>
    <w:rsid w:val="007A7C9B"/>
    <w:rsid w:val="007A7DDA"/>
    <w:rsid w:val="007B1887"/>
    <w:rsid w:val="007B3E5F"/>
    <w:rsid w:val="007B3FCF"/>
    <w:rsid w:val="007B440F"/>
    <w:rsid w:val="007B5293"/>
    <w:rsid w:val="007B53AA"/>
    <w:rsid w:val="007B6802"/>
    <w:rsid w:val="007B764D"/>
    <w:rsid w:val="007B7B15"/>
    <w:rsid w:val="007C0506"/>
    <w:rsid w:val="007C40A2"/>
    <w:rsid w:val="007C45DC"/>
    <w:rsid w:val="007C4F91"/>
    <w:rsid w:val="007C5324"/>
    <w:rsid w:val="007C666C"/>
    <w:rsid w:val="007C6F0F"/>
    <w:rsid w:val="007C764C"/>
    <w:rsid w:val="007D07DA"/>
    <w:rsid w:val="007D12ED"/>
    <w:rsid w:val="007D1CF5"/>
    <w:rsid w:val="007D20ED"/>
    <w:rsid w:val="007D2526"/>
    <w:rsid w:val="007D30B1"/>
    <w:rsid w:val="007D4354"/>
    <w:rsid w:val="007D7D2F"/>
    <w:rsid w:val="007E07A0"/>
    <w:rsid w:val="007E0975"/>
    <w:rsid w:val="007E0B2C"/>
    <w:rsid w:val="007E0B52"/>
    <w:rsid w:val="007E0BEF"/>
    <w:rsid w:val="007E0FAB"/>
    <w:rsid w:val="007E2752"/>
    <w:rsid w:val="007E33B5"/>
    <w:rsid w:val="007E54EA"/>
    <w:rsid w:val="007E571F"/>
    <w:rsid w:val="007E5D6B"/>
    <w:rsid w:val="007E63FF"/>
    <w:rsid w:val="007F1D75"/>
    <w:rsid w:val="007F2534"/>
    <w:rsid w:val="007F3014"/>
    <w:rsid w:val="007F3316"/>
    <w:rsid w:val="007F35CF"/>
    <w:rsid w:val="007F3A4F"/>
    <w:rsid w:val="007F3A7E"/>
    <w:rsid w:val="007F41BC"/>
    <w:rsid w:val="007F4463"/>
    <w:rsid w:val="007F68A1"/>
    <w:rsid w:val="007F7CC7"/>
    <w:rsid w:val="008008A5"/>
    <w:rsid w:val="008021EE"/>
    <w:rsid w:val="008058D6"/>
    <w:rsid w:val="00806121"/>
    <w:rsid w:val="0080701A"/>
    <w:rsid w:val="008118B8"/>
    <w:rsid w:val="0081275A"/>
    <w:rsid w:val="00812BCA"/>
    <w:rsid w:val="0081436D"/>
    <w:rsid w:val="00814D98"/>
    <w:rsid w:val="0081624F"/>
    <w:rsid w:val="00816DF0"/>
    <w:rsid w:val="00820836"/>
    <w:rsid w:val="00821DBC"/>
    <w:rsid w:val="00822682"/>
    <w:rsid w:val="00822FED"/>
    <w:rsid w:val="00824AE2"/>
    <w:rsid w:val="00824E0C"/>
    <w:rsid w:val="00825F9E"/>
    <w:rsid w:val="00827862"/>
    <w:rsid w:val="00831B04"/>
    <w:rsid w:val="0083467C"/>
    <w:rsid w:val="008352AA"/>
    <w:rsid w:val="00835953"/>
    <w:rsid w:val="008403EA"/>
    <w:rsid w:val="00843312"/>
    <w:rsid w:val="00844E73"/>
    <w:rsid w:val="00845AA3"/>
    <w:rsid w:val="00845BA1"/>
    <w:rsid w:val="00846846"/>
    <w:rsid w:val="00846A95"/>
    <w:rsid w:val="00851A10"/>
    <w:rsid w:val="00851B99"/>
    <w:rsid w:val="00851E03"/>
    <w:rsid w:val="00852371"/>
    <w:rsid w:val="00852DD2"/>
    <w:rsid w:val="00853D12"/>
    <w:rsid w:val="00855F1B"/>
    <w:rsid w:val="00856479"/>
    <w:rsid w:val="00857140"/>
    <w:rsid w:val="008571F5"/>
    <w:rsid w:val="0086072C"/>
    <w:rsid w:val="00861836"/>
    <w:rsid w:val="00862221"/>
    <w:rsid w:val="00863411"/>
    <w:rsid w:val="00863A41"/>
    <w:rsid w:val="00863AA6"/>
    <w:rsid w:val="00863C33"/>
    <w:rsid w:val="00863DAE"/>
    <w:rsid w:val="008649F5"/>
    <w:rsid w:val="008651DA"/>
    <w:rsid w:val="00866830"/>
    <w:rsid w:val="00866E94"/>
    <w:rsid w:val="0086721C"/>
    <w:rsid w:val="00870223"/>
    <w:rsid w:val="00871BD2"/>
    <w:rsid w:val="00871E43"/>
    <w:rsid w:val="008726D6"/>
    <w:rsid w:val="008735AE"/>
    <w:rsid w:val="008748DC"/>
    <w:rsid w:val="008757E5"/>
    <w:rsid w:val="008761ED"/>
    <w:rsid w:val="00876F1F"/>
    <w:rsid w:val="00877AF5"/>
    <w:rsid w:val="008815E3"/>
    <w:rsid w:val="008816C8"/>
    <w:rsid w:val="008826DE"/>
    <w:rsid w:val="00885915"/>
    <w:rsid w:val="0088734B"/>
    <w:rsid w:val="00887A45"/>
    <w:rsid w:val="00890635"/>
    <w:rsid w:val="00890B3E"/>
    <w:rsid w:val="00891077"/>
    <w:rsid w:val="00891199"/>
    <w:rsid w:val="008930DC"/>
    <w:rsid w:val="00893858"/>
    <w:rsid w:val="00894BB9"/>
    <w:rsid w:val="008969FA"/>
    <w:rsid w:val="00896B7A"/>
    <w:rsid w:val="0089711A"/>
    <w:rsid w:val="008A0DAC"/>
    <w:rsid w:val="008A1A1C"/>
    <w:rsid w:val="008A22AC"/>
    <w:rsid w:val="008A4DDB"/>
    <w:rsid w:val="008A66F8"/>
    <w:rsid w:val="008A759D"/>
    <w:rsid w:val="008B1212"/>
    <w:rsid w:val="008B3B98"/>
    <w:rsid w:val="008B5866"/>
    <w:rsid w:val="008B59AC"/>
    <w:rsid w:val="008B59F6"/>
    <w:rsid w:val="008B5B07"/>
    <w:rsid w:val="008B63F0"/>
    <w:rsid w:val="008B79A1"/>
    <w:rsid w:val="008C0A48"/>
    <w:rsid w:val="008C10A2"/>
    <w:rsid w:val="008C42D3"/>
    <w:rsid w:val="008C4E35"/>
    <w:rsid w:val="008C5996"/>
    <w:rsid w:val="008C59FC"/>
    <w:rsid w:val="008C5EB2"/>
    <w:rsid w:val="008C6BB9"/>
    <w:rsid w:val="008C6F8D"/>
    <w:rsid w:val="008C78A5"/>
    <w:rsid w:val="008C7B1A"/>
    <w:rsid w:val="008C7ECA"/>
    <w:rsid w:val="008D27B0"/>
    <w:rsid w:val="008D2AB2"/>
    <w:rsid w:val="008D327C"/>
    <w:rsid w:val="008D44EB"/>
    <w:rsid w:val="008D54B6"/>
    <w:rsid w:val="008D57EB"/>
    <w:rsid w:val="008E1510"/>
    <w:rsid w:val="008E1577"/>
    <w:rsid w:val="008E1866"/>
    <w:rsid w:val="008E19CC"/>
    <w:rsid w:val="008E26A7"/>
    <w:rsid w:val="008E3B05"/>
    <w:rsid w:val="008E3EE1"/>
    <w:rsid w:val="008E4AB1"/>
    <w:rsid w:val="008E5DEA"/>
    <w:rsid w:val="008E6982"/>
    <w:rsid w:val="008E6BE7"/>
    <w:rsid w:val="008E6F7E"/>
    <w:rsid w:val="008E71A5"/>
    <w:rsid w:val="008E7E22"/>
    <w:rsid w:val="008F01E4"/>
    <w:rsid w:val="008F0E48"/>
    <w:rsid w:val="008F3500"/>
    <w:rsid w:val="008F67D0"/>
    <w:rsid w:val="008F68D9"/>
    <w:rsid w:val="009002BD"/>
    <w:rsid w:val="00900A53"/>
    <w:rsid w:val="00901271"/>
    <w:rsid w:val="00901C52"/>
    <w:rsid w:val="00902DFB"/>
    <w:rsid w:val="00902FA9"/>
    <w:rsid w:val="009036D5"/>
    <w:rsid w:val="00904ED0"/>
    <w:rsid w:val="00906271"/>
    <w:rsid w:val="0090665A"/>
    <w:rsid w:val="0090781C"/>
    <w:rsid w:val="00911A47"/>
    <w:rsid w:val="00911C43"/>
    <w:rsid w:val="009136EC"/>
    <w:rsid w:val="00915CAC"/>
    <w:rsid w:val="00916261"/>
    <w:rsid w:val="00916B56"/>
    <w:rsid w:val="00917C66"/>
    <w:rsid w:val="00921906"/>
    <w:rsid w:val="0092215A"/>
    <w:rsid w:val="0092294D"/>
    <w:rsid w:val="009230C8"/>
    <w:rsid w:val="00925161"/>
    <w:rsid w:val="00925D67"/>
    <w:rsid w:val="0092603F"/>
    <w:rsid w:val="00926A10"/>
    <w:rsid w:val="00927039"/>
    <w:rsid w:val="0092708A"/>
    <w:rsid w:val="00930DA0"/>
    <w:rsid w:val="00931060"/>
    <w:rsid w:val="00931D0C"/>
    <w:rsid w:val="0093264E"/>
    <w:rsid w:val="00932E7D"/>
    <w:rsid w:val="00935154"/>
    <w:rsid w:val="009355DB"/>
    <w:rsid w:val="00935C5B"/>
    <w:rsid w:val="0093718F"/>
    <w:rsid w:val="00937EEC"/>
    <w:rsid w:val="00941726"/>
    <w:rsid w:val="00941F49"/>
    <w:rsid w:val="0094468D"/>
    <w:rsid w:val="00944929"/>
    <w:rsid w:val="00944C8E"/>
    <w:rsid w:val="009457BB"/>
    <w:rsid w:val="009459C9"/>
    <w:rsid w:val="00950ABF"/>
    <w:rsid w:val="00951166"/>
    <w:rsid w:val="00952A59"/>
    <w:rsid w:val="00955DAD"/>
    <w:rsid w:val="009611BB"/>
    <w:rsid w:val="00961206"/>
    <w:rsid w:val="009614F9"/>
    <w:rsid w:val="00961973"/>
    <w:rsid w:val="00962B1E"/>
    <w:rsid w:val="0096508F"/>
    <w:rsid w:val="0096587A"/>
    <w:rsid w:val="00965BD7"/>
    <w:rsid w:val="009665A2"/>
    <w:rsid w:val="00967BE5"/>
    <w:rsid w:val="00967C69"/>
    <w:rsid w:val="0097018F"/>
    <w:rsid w:val="00970633"/>
    <w:rsid w:val="00970C59"/>
    <w:rsid w:val="00971618"/>
    <w:rsid w:val="00971CF4"/>
    <w:rsid w:val="00972F75"/>
    <w:rsid w:val="0097425A"/>
    <w:rsid w:val="00974EC9"/>
    <w:rsid w:val="009754E9"/>
    <w:rsid w:val="00975EA0"/>
    <w:rsid w:val="009767BF"/>
    <w:rsid w:val="00977404"/>
    <w:rsid w:val="0097756B"/>
    <w:rsid w:val="00980266"/>
    <w:rsid w:val="00980ADB"/>
    <w:rsid w:val="00981CAD"/>
    <w:rsid w:val="00981E0B"/>
    <w:rsid w:val="009825A6"/>
    <w:rsid w:val="0098367A"/>
    <w:rsid w:val="009838BB"/>
    <w:rsid w:val="00985B8D"/>
    <w:rsid w:val="00986CDA"/>
    <w:rsid w:val="00986EAA"/>
    <w:rsid w:val="009901CE"/>
    <w:rsid w:val="009923B6"/>
    <w:rsid w:val="00992C3E"/>
    <w:rsid w:val="00992EBA"/>
    <w:rsid w:val="0099348B"/>
    <w:rsid w:val="009939EB"/>
    <w:rsid w:val="00993FC3"/>
    <w:rsid w:val="00994814"/>
    <w:rsid w:val="009A0657"/>
    <w:rsid w:val="009A0E05"/>
    <w:rsid w:val="009A29EB"/>
    <w:rsid w:val="009A4192"/>
    <w:rsid w:val="009A4531"/>
    <w:rsid w:val="009A4553"/>
    <w:rsid w:val="009A5424"/>
    <w:rsid w:val="009A6A53"/>
    <w:rsid w:val="009B04FE"/>
    <w:rsid w:val="009B060B"/>
    <w:rsid w:val="009B0F48"/>
    <w:rsid w:val="009B36CA"/>
    <w:rsid w:val="009B37E7"/>
    <w:rsid w:val="009B3C21"/>
    <w:rsid w:val="009B4263"/>
    <w:rsid w:val="009B5660"/>
    <w:rsid w:val="009B684A"/>
    <w:rsid w:val="009C06A8"/>
    <w:rsid w:val="009C0B75"/>
    <w:rsid w:val="009C0CA1"/>
    <w:rsid w:val="009C1DCC"/>
    <w:rsid w:val="009C2144"/>
    <w:rsid w:val="009C3EF8"/>
    <w:rsid w:val="009C3F49"/>
    <w:rsid w:val="009C53BE"/>
    <w:rsid w:val="009C567A"/>
    <w:rsid w:val="009C58F7"/>
    <w:rsid w:val="009C6373"/>
    <w:rsid w:val="009C7161"/>
    <w:rsid w:val="009D1DF2"/>
    <w:rsid w:val="009D3165"/>
    <w:rsid w:val="009D4332"/>
    <w:rsid w:val="009D5B7B"/>
    <w:rsid w:val="009D5F6E"/>
    <w:rsid w:val="009D5F79"/>
    <w:rsid w:val="009E09E4"/>
    <w:rsid w:val="009E0F81"/>
    <w:rsid w:val="009E10B5"/>
    <w:rsid w:val="009E33EE"/>
    <w:rsid w:val="009E3820"/>
    <w:rsid w:val="009E4130"/>
    <w:rsid w:val="009E424B"/>
    <w:rsid w:val="009E49C0"/>
    <w:rsid w:val="009E655B"/>
    <w:rsid w:val="009E7069"/>
    <w:rsid w:val="009E71D9"/>
    <w:rsid w:val="009F2739"/>
    <w:rsid w:val="009F33BF"/>
    <w:rsid w:val="009F3F4E"/>
    <w:rsid w:val="009F5396"/>
    <w:rsid w:val="009F5D4A"/>
    <w:rsid w:val="009F60A2"/>
    <w:rsid w:val="009F636A"/>
    <w:rsid w:val="009F793C"/>
    <w:rsid w:val="009F7DF7"/>
    <w:rsid w:val="00A0097B"/>
    <w:rsid w:val="00A01771"/>
    <w:rsid w:val="00A01889"/>
    <w:rsid w:val="00A0259C"/>
    <w:rsid w:val="00A02B65"/>
    <w:rsid w:val="00A03994"/>
    <w:rsid w:val="00A11570"/>
    <w:rsid w:val="00A1185B"/>
    <w:rsid w:val="00A23004"/>
    <w:rsid w:val="00A23A0C"/>
    <w:rsid w:val="00A24A07"/>
    <w:rsid w:val="00A25216"/>
    <w:rsid w:val="00A25C6D"/>
    <w:rsid w:val="00A27EAE"/>
    <w:rsid w:val="00A332D8"/>
    <w:rsid w:val="00A356D4"/>
    <w:rsid w:val="00A36564"/>
    <w:rsid w:val="00A37678"/>
    <w:rsid w:val="00A37D77"/>
    <w:rsid w:val="00A4142F"/>
    <w:rsid w:val="00A41E8C"/>
    <w:rsid w:val="00A4369A"/>
    <w:rsid w:val="00A43FA8"/>
    <w:rsid w:val="00A443D5"/>
    <w:rsid w:val="00A45996"/>
    <w:rsid w:val="00A459EB"/>
    <w:rsid w:val="00A4788B"/>
    <w:rsid w:val="00A50445"/>
    <w:rsid w:val="00A507FE"/>
    <w:rsid w:val="00A5214B"/>
    <w:rsid w:val="00A5262F"/>
    <w:rsid w:val="00A5305A"/>
    <w:rsid w:val="00A5442B"/>
    <w:rsid w:val="00A547F9"/>
    <w:rsid w:val="00A5492F"/>
    <w:rsid w:val="00A54DAF"/>
    <w:rsid w:val="00A5576E"/>
    <w:rsid w:val="00A5679D"/>
    <w:rsid w:val="00A571C0"/>
    <w:rsid w:val="00A57C11"/>
    <w:rsid w:val="00A60375"/>
    <w:rsid w:val="00A604BB"/>
    <w:rsid w:val="00A619C2"/>
    <w:rsid w:val="00A6450E"/>
    <w:rsid w:val="00A64D26"/>
    <w:rsid w:val="00A668AD"/>
    <w:rsid w:val="00A700D8"/>
    <w:rsid w:val="00A70AFC"/>
    <w:rsid w:val="00A7169E"/>
    <w:rsid w:val="00A73778"/>
    <w:rsid w:val="00A73AA2"/>
    <w:rsid w:val="00A74839"/>
    <w:rsid w:val="00A74E0B"/>
    <w:rsid w:val="00A8193D"/>
    <w:rsid w:val="00A82736"/>
    <w:rsid w:val="00A8370C"/>
    <w:rsid w:val="00A83982"/>
    <w:rsid w:val="00A83A66"/>
    <w:rsid w:val="00A850B9"/>
    <w:rsid w:val="00A851C1"/>
    <w:rsid w:val="00A8543C"/>
    <w:rsid w:val="00A87708"/>
    <w:rsid w:val="00A949D6"/>
    <w:rsid w:val="00A94FE4"/>
    <w:rsid w:val="00A950C0"/>
    <w:rsid w:val="00A95D9F"/>
    <w:rsid w:val="00A975D5"/>
    <w:rsid w:val="00A9760C"/>
    <w:rsid w:val="00AA2415"/>
    <w:rsid w:val="00AA3A92"/>
    <w:rsid w:val="00AA3E3E"/>
    <w:rsid w:val="00AA3FA8"/>
    <w:rsid w:val="00AA5346"/>
    <w:rsid w:val="00AA6169"/>
    <w:rsid w:val="00AA6A7B"/>
    <w:rsid w:val="00AA71C6"/>
    <w:rsid w:val="00AB0824"/>
    <w:rsid w:val="00AB1FA0"/>
    <w:rsid w:val="00AB212D"/>
    <w:rsid w:val="00AB2399"/>
    <w:rsid w:val="00AB30BE"/>
    <w:rsid w:val="00AB42C6"/>
    <w:rsid w:val="00AB7F73"/>
    <w:rsid w:val="00AC0432"/>
    <w:rsid w:val="00AC078C"/>
    <w:rsid w:val="00AC151A"/>
    <w:rsid w:val="00AC198E"/>
    <w:rsid w:val="00AC4415"/>
    <w:rsid w:val="00AC5608"/>
    <w:rsid w:val="00AC65CE"/>
    <w:rsid w:val="00AC6F8C"/>
    <w:rsid w:val="00AC705E"/>
    <w:rsid w:val="00AD2FFE"/>
    <w:rsid w:val="00AD3909"/>
    <w:rsid w:val="00AD3A71"/>
    <w:rsid w:val="00AD3C66"/>
    <w:rsid w:val="00AD4877"/>
    <w:rsid w:val="00AD5223"/>
    <w:rsid w:val="00AD69A9"/>
    <w:rsid w:val="00AE0696"/>
    <w:rsid w:val="00AE3276"/>
    <w:rsid w:val="00AE4F78"/>
    <w:rsid w:val="00AE5E78"/>
    <w:rsid w:val="00AE5E8F"/>
    <w:rsid w:val="00AE68EE"/>
    <w:rsid w:val="00AE6B6E"/>
    <w:rsid w:val="00AE7D3E"/>
    <w:rsid w:val="00AE7F4E"/>
    <w:rsid w:val="00AE7FC4"/>
    <w:rsid w:val="00AF0DFF"/>
    <w:rsid w:val="00AF2742"/>
    <w:rsid w:val="00AF2B58"/>
    <w:rsid w:val="00AF5DB0"/>
    <w:rsid w:val="00AF6B42"/>
    <w:rsid w:val="00AF6CDC"/>
    <w:rsid w:val="00AF727A"/>
    <w:rsid w:val="00B00074"/>
    <w:rsid w:val="00B00FEF"/>
    <w:rsid w:val="00B04C9B"/>
    <w:rsid w:val="00B05761"/>
    <w:rsid w:val="00B05CE8"/>
    <w:rsid w:val="00B06308"/>
    <w:rsid w:val="00B105DE"/>
    <w:rsid w:val="00B10DDC"/>
    <w:rsid w:val="00B10E44"/>
    <w:rsid w:val="00B11AAA"/>
    <w:rsid w:val="00B11E13"/>
    <w:rsid w:val="00B122D7"/>
    <w:rsid w:val="00B20463"/>
    <w:rsid w:val="00B211A5"/>
    <w:rsid w:val="00B2138B"/>
    <w:rsid w:val="00B21AC0"/>
    <w:rsid w:val="00B22A37"/>
    <w:rsid w:val="00B22D7F"/>
    <w:rsid w:val="00B23B4E"/>
    <w:rsid w:val="00B24083"/>
    <w:rsid w:val="00B24B9B"/>
    <w:rsid w:val="00B267A7"/>
    <w:rsid w:val="00B2681E"/>
    <w:rsid w:val="00B27A10"/>
    <w:rsid w:val="00B27B8D"/>
    <w:rsid w:val="00B30313"/>
    <w:rsid w:val="00B31A4A"/>
    <w:rsid w:val="00B32800"/>
    <w:rsid w:val="00B33553"/>
    <w:rsid w:val="00B33CCB"/>
    <w:rsid w:val="00B33FE3"/>
    <w:rsid w:val="00B343A9"/>
    <w:rsid w:val="00B344BF"/>
    <w:rsid w:val="00B34C98"/>
    <w:rsid w:val="00B35277"/>
    <w:rsid w:val="00B35D77"/>
    <w:rsid w:val="00B36E66"/>
    <w:rsid w:val="00B400F5"/>
    <w:rsid w:val="00B40151"/>
    <w:rsid w:val="00B40309"/>
    <w:rsid w:val="00B41281"/>
    <w:rsid w:val="00B44959"/>
    <w:rsid w:val="00B46483"/>
    <w:rsid w:val="00B473FC"/>
    <w:rsid w:val="00B475D8"/>
    <w:rsid w:val="00B50E35"/>
    <w:rsid w:val="00B52B3B"/>
    <w:rsid w:val="00B53575"/>
    <w:rsid w:val="00B551C5"/>
    <w:rsid w:val="00B55F7D"/>
    <w:rsid w:val="00B55FEB"/>
    <w:rsid w:val="00B57645"/>
    <w:rsid w:val="00B57FC2"/>
    <w:rsid w:val="00B601EA"/>
    <w:rsid w:val="00B60273"/>
    <w:rsid w:val="00B60C1C"/>
    <w:rsid w:val="00B60F0D"/>
    <w:rsid w:val="00B6155E"/>
    <w:rsid w:val="00B61901"/>
    <w:rsid w:val="00B62026"/>
    <w:rsid w:val="00B63C70"/>
    <w:rsid w:val="00B63D00"/>
    <w:rsid w:val="00B65F29"/>
    <w:rsid w:val="00B6652C"/>
    <w:rsid w:val="00B67DD0"/>
    <w:rsid w:val="00B704A8"/>
    <w:rsid w:val="00B70652"/>
    <w:rsid w:val="00B7298C"/>
    <w:rsid w:val="00B74262"/>
    <w:rsid w:val="00B75CE8"/>
    <w:rsid w:val="00B7765B"/>
    <w:rsid w:val="00B77793"/>
    <w:rsid w:val="00B77E8E"/>
    <w:rsid w:val="00B81D65"/>
    <w:rsid w:val="00B81D7A"/>
    <w:rsid w:val="00B836BD"/>
    <w:rsid w:val="00B83B48"/>
    <w:rsid w:val="00B8593C"/>
    <w:rsid w:val="00B86F47"/>
    <w:rsid w:val="00B87F56"/>
    <w:rsid w:val="00B929C1"/>
    <w:rsid w:val="00B92A03"/>
    <w:rsid w:val="00B949D8"/>
    <w:rsid w:val="00B97307"/>
    <w:rsid w:val="00BA009A"/>
    <w:rsid w:val="00BA0BAB"/>
    <w:rsid w:val="00BA39B1"/>
    <w:rsid w:val="00BA3D52"/>
    <w:rsid w:val="00BA5056"/>
    <w:rsid w:val="00BA63E5"/>
    <w:rsid w:val="00BA63F0"/>
    <w:rsid w:val="00BA6AF4"/>
    <w:rsid w:val="00BA6CEF"/>
    <w:rsid w:val="00BB03BB"/>
    <w:rsid w:val="00BB27AB"/>
    <w:rsid w:val="00BB31B0"/>
    <w:rsid w:val="00BB33B0"/>
    <w:rsid w:val="00BB4D90"/>
    <w:rsid w:val="00BB586C"/>
    <w:rsid w:val="00BB63B6"/>
    <w:rsid w:val="00BB7212"/>
    <w:rsid w:val="00BC0449"/>
    <w:rsid w:val="00BC1DF8"/>
    <w:rsid w:val="00BC2D64"/>
    <w:rsid w:val="00BC36A7"/>
    <w:rsid w:val="00BC54C4"/>
    <w:rsid w:val="00BC77AC"/>
    <w:rsid w:val="00BD0ECC"/>
    <w:rsid w:val="00BD1416"/>
    <w:rsid w:val="00BD4285"/>
    <w:rsid w:val="00BD4B73"/>
    <w:rsid w:val="00BD4C2F"/>
    <w:rsid w:val="00BD4C87"/>
    <w:rsid w:val="00BD680A"/>
    <w:rsid w:val="00BD6F0E"/>
    <w:rsid w:val="00BE0E9D"/>
    <w:rsid w:val="00BE10C2"/>
    <w:rsid w:val="00BE2E3E"/>
    <w:rsid w:val="00BE38E3"/>
    <w:rsid w:val="00BE3C66"/>
    <w:rsid w:val="00BE61A2"/>
    <w:rsid w:val="00BE6F2B"/>
    <w:rsid w:val="00BE75E5"/>
    <w:rsid w:val="00BF1B61"/>
    <w:rsid w:val="00BF2421"/>
    <w:rsid w:val="00BF2DB9"/>
    <w:rsid w:val="00BF3349"/>
    <w:rsid w:val="00BF3DF6"/>
    <w:rsid w:val="00BF612F"/>
    <w:rsid w:val="00BF652A"/>
    <w:rsid w:val="00BF6B88"/>
    <w:rsid w:val="00BF7078"/>
    <w:rsid w:val="00C01447"/>
    <w:rsid w:val="00C0173D"/>
    <w:rsid w:val="00C02462"/>
    <w:rsid w:val="00C026EB"/>
    <w:rsid w:val="00C02A1A"/>
    <w:rsid w:val="00C05C83"/>
    <w:rsid w:val="00C07316"/>
    <w:rsid w:val="00C07AF1"/>
    <w:rsid w:val="00C07F7B"/>
    <w:rsid w:val="00C10C48"/>
    <w:rsid w:val="00C1201C"/>
    <w:rsid w:val="00C1223C"/>
    <w:rsid w:val="00C13319"/>
    <w:rsid w:val="00C1540D"/>
    <w:rsid w:val="00C1594A"/>
    <w:rsid w:val="00C16F0E"/>
    <w:rsid w:val="00C176BA"/>
    <w:rsid w:val="00C17C4E"/>
    <w:rsid w:val="00C205AF"/>
    <w:rsid w:val="00C220BE"/>
    <w:rsid w:val="00C22E2F"/>
    <w:rsid w:val="00C2399F"/>
    <w:rsid w:val="00C23BC3"/>
    <w:rsid w:val="00C25500"/>
    <w:rsid w:val="00C3069B"/>
    <w:rsid w:val="00C30D01"/>
    <w:rsid w:val="00C31D77"/>
    <w:rsid w:val="00C324C9"/>
    <w:rsid w:val="00C34AD9"/>
    <w:rsid w:val="00C3561E"/>
    <w:rsid w:val="00C36484"/>
    <w:rsid w:val="00C36CBB"/>
    <w:rsid w:val="00C36DE0"/>
    <w:rsid w:val="00C3706C"/>
    <w:rsid w:val="00C4169A"/>
    <w:rsid w:val="00C417F3"/>
    <w:rsid w:val="00C435D6"/>
    <w:rsid w:val="00C44C0F"/>
    <w:rsid w:val="00C465E1"/>
    <w:rsid w:val="00C4667C"/>
    <w:rsid w:val="00C46703"/>
    <w:rsid w:val="00C46880"/>
    <w:rsid w:val="00C47355"/>
    <w:rsid w:val="00C50155"/>
    <w:rsid w:val="00C51D2B"/>
    <w:rsid w:val="00C51D84"/>
    <w:rsid w:val="00C5236B"/>
    <w:rsid w:val="00C5277D"/>
    <w:rsid w:val="00C5304E"/>
    <w:rsid w:val="00C53636"/>
    <w:rsid w:val="00C53843"/>
    <w:rsid w:val="00C53F89"/>
    <w:rsid w:val="00C54628"/>
    <w:rsid w:val="00C56F8C"/>
    <w:rsid w:val="00C5716C"/>
    <w:rsid w:val="00C61508"/>
    <w:rsid w:val="00C615EC"/>
    <w:rsid w:val="00C6265D"/>
    <w:rsid w:val="00C638CA"/>
    <w:rsid w:val="00C67F53"/>
    <w:rsid w:val="00C7048B"/>
    <w:rsid w:val="00C70FE0"/>
    <w:rsid w:val="00C716FE"/>
    <w:rsid w:val="00C727BC"/>
    <w:rsid w:val="00C737AB"/>
    <w:rsid w:val="00C74321"/>
    <w:rsid w:val="00C75745"/>
    <w:rsid w:val="00C75E33"/>
    <w:rsid w:val="00C76F59"/>
    <w:rsid w:val="00C779D2"/>
    <w:rsid w:val="00C81583"/>
    <w:rsid w:val="00C82000"/>
    <w:rsid w:val="00C820AA"/>
    <w:rsid w:val="00C8247E"/>
    <w:rsid w:val="00C82545"/>
    <w:rsid w:val="00C82FD6"/>
    <w:rsid w:val="00C8454F"/>
    <w:rsid w:val="00C87450"/>
    <w:rsid w:val="00C91FA5"/>
    <w:rsid w:val="00C929C0"/>
    <w:rsid w:val="00C94FB2"/>
    <w:rsid w:val="00C9553B"/>
    <w:rsid w:val="00C95837"/>
    <w:rsid w:val="00C96620"/>
    <w:rsid w:val="00C978E6"/>
    <w:rsid w:val="00CA021D"/>
    <w:rsid w:val="00CA0AAE"/>
    <w:rsid w:val="00CA15A5"/>
    <w:rsid w:val="00CA16C1"/>
    <w:rsid w:val="00CA19CB"/>
    <w:rsid w:val="00CA1F18"/>
    <w:rsid w:val="00CA25E6"/>
    <w:rsid w:val="00CA2EDB"/>
    <w:rsid w:val="00CA31DB"/>
    <w:rsid w:val="00CA37C3"/>
    <w:rsid w:val="00CA38BD"/>
    <w:rsid w:val="00CA3D63"/>
    <w:rsid w:val="00CA6AF3"/>
    <w:rsid w:val="00CA70BE"/>
    <w:rsid w:val="00CB1EF4"/>
    <w:rsid w:val="00CB2E48"/>
    <w:rsid w:val="00CB4059"/>
    <w:rsid w:val="00CB4C41"/>
    <w:rsid w:val="00CB50A0"/>
    <w:rsid w:val="00CB70B1"/>
    <w:rsid w:val="00CB729B"/>
    <w:rsid w:val="00CC0B14"/>
    <w:rsid w:val="00CC1F1A"/>
    <w:rsid w:val="00CC33AA"/>
    <w:rsid w:val="00CC46D1"/>
    <w:rsid w:val="00CC4EC4"/>
    <w:rsid w:val="00CC5083"/>
    <w:rsid w:val="00CC5390"/>
    <w:rsid w:val="00CC5953"/>
    <w:rsid w:val="00CC7EA1"/>
    <w:rsid w:val="00CD0C2C"/>
    <w:rsid w:val="00CD12DF"/>
    <w:rsid w:val="00CD130B"/>
    <w:rsid w:val="00CD1C5D"/>
    <w:rsid w:val="00CD20A8"/>
    <w:rsid w:val="00CD2F03"/>
    <w:rsid w:val="00CD376C"/>
    <w:rsid w:val="00CD399A"/>
    <w:rsid w:val="00CD4DFA"/>
    <w:rsid w:val="00CD5A34"/>
    <w:rsid w:val="00CD6AB0"/>
    <w:rsid w:val="00CD6DDD"/>
    <w:rsid w:val="00CD75ED"/>
    <w:rsid w:val="00CE0313"/>
    <w:rsid w:val="00CE0366"/>
    <w:rsid w:val="00CE05F1"/>
    <w:rsid w:val="00CE142E"/>
    <w:rsid w:val="00CE1D6C"/>
    <w:rsid w:val="00CE45C7"/>
    <w:rsid w:val="00CE54C2"/>
    <w:rsid w:val="00CE55DA"/>
    <w:rsid w:val="00CE61FA"/>
    <w:rsid w:val="00CE74FB"/>
    <w:rsid w:val="00CE7BD9"/>
    <w:rsid w:val="00CE7BE2"/>
    <w:rsid w:val="00CF09B4"/>
    <w:rsid w:val="00CF4E29"/>
    <w:rsid w:val="00D0060D"/>
    <w:rsid w:val="00D01759"/>
    <w:rsid w:val="00D040EE"/>
    <w:rsid w:val="00D048F2"/>
    <w:rsid w:val="00D1000A"/>
    <w:rsid w:val="00D104D1"/>
    <w:rsid w:val="00D1076A"/>
    <w:rsid w:val="00D10B6A"/>
    <w:rsid w:val="00D11AD2"/>
    <w:rsid w:val="00D12681"/>
    <w:rsid w:val="00D12837"/>
    <w:rsid w:val="00D13587"/>
    <w:rsid w:val="00D137EA"/>
    <w:rsid w:val="00D147A9"/>
    <w:rsid w:val="00D14B24"/>
    <w:rsid w:val="00D157E3"/>
    <w:rsid w:val="00D161AA"/>
    <w:rsid w:val="00D1646B"/>
    <w:rsid w:val="00D16B38"/>
    <w:rsid w:val="00D16C24"/>
    <w:rsid w:val="00D172C6"/>
    <w:rsid w:val="00D17438"/>
    <w:rsid w:val="00D17507"/>
    <w:rsid w:val="00D17877"/>
    <w:rsid w:val="00D17AA5"/>
    <w:rsid w:val="00D17CDD"/>
    <w:rsid w:val="00D17D4A"/>
    <w:rsid w:val="00D215A4"/>
    <w:rsid w:val="00D24253"/>
    <w:rsid w:val="00D24FC9"/>
    <w:rsid w:val="00D25E37"/>
    <w:rsid w:val="00D25F75"/>
    <w:rsid w:val="00D26005"/>
    <w:rsid w:val="00D26818"/>
    <w:rsid w:val="00D27922"/>
    <w:rsid w:val="00D30C96"/>
    <w:rsid w:val="00D31317"/>
    <w:rsid w:val="00D338E1"/>
    <w:rsid w:val="00D34618"/>
    <w:rsid w:val="00D34CCC"/>
    <w:rsid w:val="00D34E0C"/>
    <w:rsid w:val="00D34F33"/>
    <w:rsid w:val="00D35C3E"/>
    <w:rsid w:val="00D36826"/>
    <w:rsid w:val="00D425F7"/>
    <w:rsid w:val="00D42A82"/>
    <w:rsid w:val="00D44E57"/>
    <w:rsid w:val="00D456BD"/>
    <w:rsid w:val="00D46634"/>
    <w:rsid w:val="00D4698F"/>
    <w:rsid w:val="00D47122"/>
    <w:rsid w:val="00D501AF"/>
    <w:rsid w:val="00D51B28"/>
    <w:rsid w:val="00D556A2"/>
    <w:rsid w:val="00D60073"/>
    <w:rsid w:val="00D60107"/>
    <w:rsid w:val="00D601AD"/>
    <w:rsid w:val="00D60A07"/>
    <w:rsid w:val="00D60F8E"/>
    <w:rsid w:val="00D61F7F"/>
    <w:rsid w:val="00D642A1"/>
    <w:rsid w:val="00D64D4F"/>
    <w:rsid w:val="00D6734A"/>
    <w:rsid w:val="00D67413"/>
    <w:rsid w:val="00D70297"/>
    <w:rsid w:val="00D7061E"/>
    <w:rsid w:val="00D70C87"/>
    <w:rsid w:val="00D71320"/>
    <w:rsid w:val="00D71728"/>
    <w:rsid w:val="00D7176D"/>
    <w:rsid w:val="00D7247E"/>
    <w:rsid w:val="00D731E0"/>
    <w:rsid w:val="00D7399F"/>
    <w:rsid w:val="00D73A04"/>
    <w:rsid w:val="00D754A0"/>
    <w:rsid w:val="00D75A6E"/>
    <w:rsid w:val="00D766CF"/>
    <w:rsid w:val="00D76E17"/>
    <w:rsid w:val="00D85250"/>
    <w:rsid w:val="00D8584A"/>
    <w:rsid w:val="00D87825"/>
    <w:rsid w:val="00D90237"/>
    <w:rsid w:val="00D919A3"/>
    <w:rsid w:val="00D91CB6"/>
    <w:rsid w:val="00D91D6C"/>
    <w:rsid w:val="00D931B5"/>
    <w:rsid w:val="00D938DA"/>
    <w:rsid w:val="00D95178"/>
    <w:rsid w:val="00D954B2"/>
    <w:rsid w:val="00D97ADE"/>
    <w:rsid w:val="00DA1D7A"/>
    <w:rsid w:val="00DA3F1D"/>
    <w:rsid w:val="00DA5F5A"/>
    <w:rsid w:val="00DA620C"/>
    <w:rsid w:val="00DA6DA9"/>
    <w:rsid w:val="00DA7CBA"/>
    <w:rsid w:val="00DB0B4C"/>
    <w:rsid w:val="00DB1763"/>
    <w:rsid w:val="00DB7BF1"/>
    <w:rsid w:val="00DC1DB2"/>
    <w:rsid w:val="00DC27EE"/>
    <w:rsid w:val="00DC2803"/>
    <w:rsid w:val="00DC4546"/>
    <w:rsid w:val="00DC4EE0"/>
    <w:rsid w:val="00DC70A7"/>
    <w:rsid w:val="00DD3479"/>
    <w:rsid w:val="00DD3D8F"/>
    <w:rsid w:val="00DD58FC"/>
    <w:rsid w:val="00DD6016"/>
    <w:rsid w:val="00DD608C"/>
    <w:rsid w:val="00DD6236"/>
    <w:rsid w:val="00DD71C4"/>
    <w:rsid w:val="00DD787C"/>
    <w:rsid w:val="00DE0399"/>
    <w:rsid w:val="00DE0A06"/>
    <w:rsid w:val="00DE355F"/>
    <w:rsid w:val="00DE5B0B"/>
    <w:rsid w:val="00DE6098"/>
    <w:rsid w:val="00DE72D3"/>
    <w:rsid w:val="00DE730A"/>
    <w:rsid w:val="00DE766C"/>
    <w:rsid w:val="00DE7D60"/>
    <w:rsid w:val="00DE7EC0"/>
    <w:rsid w:val="00DF09C7"/>
    <w:rsid w:val="00DF0C96"/>
    <w:rsid w:val="00DF1C64"/>
    <w:rsid w:val="00DF28EE"/>
    <w:rsid w:val="00DF376F"/>
    <w:rsid w:val="00DF4259"/>
    <w:rsid w:val="00DF493A"/>
    <w:rsid w:val="00DF5664"/>
    <w:rsid w:val="00E00193"/>
    <w:rsid w:val="00E001AC"/>
    <w:rsid w:val="00E0072A"/>
    <w:rsid w:val="00E00AB7"/>
    <w:rsid w:val="00E01AE2"/>
    <w:rsid w:val="00E03189"/>
    <w:rsid w:val="00E0351F"/>
    <w:rsid w:val="00E045F4"/>
    <w:rsid w:val="00E05A1B"/>
    <w:rsid w:val="00E069A4"/>
    <w:rsid w:val="00E10282"/>
    <w:rsid w:val="00E10C53"/>
    <w:rsid w:val="00E11156"/>
    <w:rsid w:val="00E1230F"/>
    <w:rsid w:val="00E14501"/>
    <w:rsid w:val="00E149CD"/>
    <w:rsid w:val="00E14FD7"/>
    <w:rsid w:val="00E173A2"/>
    <w:rsid w:val="00E23763"/>
    <w:rsid w:val="00E24248"/>
    <w:rsid w:val="00E24FF8"/>
    <w:rsid w:val="00E258BB"/>
    <w:rsid w:val="00E2618B"/>
    <w:rsid w:val="00E26368"/>
    <w:rsid w:val="00E27974"/>
    <w:rsid w:val="00E30052"/>
    <w:rsid w:val="00E302C8"/>
    <w:rsid w:val="00E312E7"/>
    <w:rsid w:val="00E319F4"/>
    <w:rsid w:val="00E32202"/>
    <w:rsid w:val="00E32488"/>
    <w:rsid w:val="00E328FE"/>
    <w:rsid w:val="00E32A31"/>
    <w:rsid w:val="00E33BF0"/>
    <w:rsid w:val="00E33E2F"/>
    <w:rsid w:val="00E33FAB"/>
    <w:rsid w:val="00E3449B"/>
    <w:rsid w:val="00E3619D"/>
    <w:rsid w:val="00E36D2E"/>
    <w:rsid w:val="00E36D6D"/>
    <w:rsid w:val="00E36ED8"/>
    <w:rsid w:val="00E37379"/>
    <w:rsid w:val="00E4079E"/>
    <w:rsid w:val="00E418C7"/>
    <w:rsid w:val="00E43241"/>
    <w:rsid w:val="00E43CA6"/>
    <w:rsid w:val="00E469FB"/>
    <w:rsid w:val="00E471DA"/>
    <w:rsid w:val="00E474CD"/>
    <w:rsid w:val="00E47539"/>
    <w:rsid w:val="00E50621"/>
    <w:rsid w:val="00E50FE8"/>
    <w:rsid w:val="00E513F6"/>
    <w:rsid w:val="00E5146B"/>
    <w:rsid w:val="00E51623"/>
    <w:rsid w:val="00E529FA"/>
    <w:rsid w:val="00E52CDF"/>
    <w:rsid w:val="00E5561C"/>
    <w:rsid w:val="00E5597B"/>
    <w:rsid w:val="00E56F35"/>
    <w:rsid w:val="00E60799"/>
    <w:rsid w:val="00E60A5F"/>
    <w:rsid w:val="00E61B3F"/>
    <w:rsid w:val="00E627E1"/>
    <w:rsid w:val="00E62E4C"/>
    <w:rsid w:val="00E63BA6"/>
    <w:rsid w:val="00E659B9"/>
    <w:rsid w:val="00E66DA7"/>
    <w:rsid w:val="00E67E6D"/>
    <w:rsid w:val="00E7023B"/>
    <w:rsid w:val="00E70369"/>
    <w:rsid w:val="00E70EC8"/>
    <w:rsid w:val="00E72623"/>
    <w:rsid w:val="00E7375B"/>
    <w:rsid w:val="00E73CB4"/>
    <w:rsid w:val="00E73EBA"/>
    <w:rsid w:val="00E7450E"/>
    <w:rsid w:val="00E77336"/>
    <w:rsid w:val="00E812AC"/>
    <w:rsid w:val="00E8291B"/>
    <w:rsid w:val="00E8522E"/>
    <w:rsid w:val="00E85301"/>
    <w:rsid w:val="00E86033"/>
    <w:rsid w:val="00E8701E"/>
    <w:rsid w:val="00E875CE"/>
    <w:rsid w:val="00E91CAC"/>
    <w:rsid w:val="00E9396F"/>
    <w:rsid w:val="00E95424"/>
    <w:rsid w:val="00E961D6"/>
    <w:rsid w:val="00E963F1"/>
    <w:rsid w:val="00E97A14"/>
    <w:rsid w:val="00E97AFA"/>
    <w:rsid w:val="00EA3474"/>
    <w:rsid w:val="00EA3E9F"/>
    <w:rsid w:val="00EA57A8"/>
    <w:rsid w:val="00EA5D6F"/>
    <w:rsid w:val="00EA6E78"/>
    <w:rsid w:val="00EA72C1"/>
    <w:rsid w:val="00EA7CE6"/>
    <w:rsid w:val="00EB0230"/>
    <w:rsid w:val="00EB07F5"/>
    <w:rsid w:val="00EB228B"/>
    <w:rsid w:val="00EB349A"/>
    <w:rsid w:val="00EB39A8"/>
    <w:rsid w:val="00EB439A"/>
    <w:rsid w:val="00EB4444"/>
    <w:rsid w:val="00EB5425"/>
    <w:rsid w:val="00EC1A71"/>
    <w:rsid w:val="00EC2D69"/>
    <w:rsid w:val="00EC3536"/>
    <w:rsid w:val="00EC3B78"/>
    <w:rsid w:val="00EC44D3"/>
    <w:rsid w:val="00EC4F7B"/>
    <w:rsid w:val="00EC5CF8"/>
    <w:rsid w:val="00EC7B26"/>
    <w:rsid w:val="00ED0467"/>
    <w:rsid w:val="00ED084F"/>
    <w:rsid w:val="00ED5291"/>
    <w:rsid w:val="00EE1AC3"/>
    <w:rsid w:val="00EE2C88"/>
    <w:rsid w:val="00EE3063"/>
    <w:rsid w:val="00EE4756"/>
    <w:rsid w:val="00EE573F"/>
    <w:rsid w:val="00EF1161"/>
    <w:rsid w:val="00EF147D"/>
    <w:rsid w:val="00EF1683"/>
    <w:rsid w:val="00EF29A3"/>
    <w:rsid w:val="00EF4936"/>
    <w:rsid w:val="00EF5508"/>
    <w:rsid w:val="00EF556E"/>
    <w:rsid w:val="00EF5D76"/>
    <w:rsid w:val="00EF6069"/>
    <w:rsid w:val="00EF779A"/>
    <w:rsid w:val="00EF7C8F"/>
    <w:rsid w:val="00F001F8"/>
    <w:rsid w:val="00F00C65"/>
    <w:rsid w:val="00F01186"/>
    <w:rsid w:val="00F035AE"/>
    <w:rsid w:val="00F04764"/>
    <w:rsid w:val="00F0493A"/>
    <w:rsid w:val="00F06927"/>
    <w:rsid w:val="00F10616"/>
    <w:rsid w:val="00F10667"/>
    <w:rsid w:val="00F112FF"/>
    <w:rsid w:val="00F11D65"/>
    <w:rsid w:val="00F11F96"/>
    <w:rsid w:val="00F138F3"/>
    <w:rsid w:val="00F14493"/>
    <w:rsid w:val="00F14A1F"/>
    <w:rsid w:val="00F16313"/>
    <w:rsid w:val="00F1642B"/>
    <w:rsid w:val="00F165FE"/>
    <w:rsid w:val="00F167E7"/>
    <w:rsid w:val="00F17469"/>
    <w:rsid w:val="00F2066E"/>
    <w:rsid w:val="00F20714"/>
    <w:rsid w:val="00F22119"/>
    <w:rsid w:val="00F22E10"/>
    <w:rsid w:val="00F23179"/>
    <w:rsid w:val="00F24064"/>
    <w:rsid w:val="00F24CD2"/>
    <w:rsid w:val="00F260A8"/>
    <w:rsid w:val="00F3144A"/>
    <w:rsid w:val="00F3190B"/>
    <w:rsid w:val="00F32A46"/>
    <w:rsid w:val="00F34220"/>
    <w:rsid w:val="00F344A4"/>
    <w:rsid w:val="00F35262"/>
    <w:rsid w:val="00F3702D"/>
    <w:rsid w:val="00F37758"/>
    <w:rsid w:val="00F37E68"/>
    <w:rsid w:val="00F40507"/>
    <w:rsid w:val="00F40893"/>
    <w:rsid w:val="00F41FF6"/>
    <w:rsid w:val="00F43881"/>
    <w:rsid w:val="00F441F0"/>
    <w:rsid w:val="00F44DC6"/>
    <w:rsid w:val="00F45F54"/>
    <w:rsid w:val="00F55255"/>
    <w:rsid w:val="00F55529"/>
    <w:rsid w:val="00F55E42"/>
    <w:rsid w:val="00F564BD"/>
    <w:rsid w:val="00F618A4"/>
    <w:rsid w:val="00F621AF"/>
    <w:rsid w:val="00F63050"/>
    <w:rsid w:val="00F6405A"/>
    <w:rsid w:val="00F64DF9"/>
    <w:rsid w:val="00F65039"/>
    <w:rsid w:val="00F66D0F"/>
    <w:rsid w:val="00F66FA5"/>
    <w:rsid w:val="00F67FE6"/>
    <w:rsid w:val="00F702E5"/>
    <w:rsid w:val="00F70430"/>
    <w:rsid w:val="00F70B1F"/>
    <w:rsid w:val="00F70BB4"/>
    <w:rsid w:val="00F70F7D"/>
    <w:rsid w:val="00F71093"/>
    <w:rsid w:val="00F71A15"/>
    <w:rsid w:val="00F72D94"/>
    <w:rsid w:val="00F73735"/>
    <w:rsid w:val="00F745CA"/>
    <w:rsid w:val="00F74CAE"/>
    <w:rsid w:val="00F767EE"/>
    <w:rsid w:val="00F77FB6"/>
    <w:rsid w:val="00F81276"/>
    <w:rsid w:val="00F82861"/>
    <w:rsid w:val="00F8486D"/>
    <w:rsid w:val="00F84E4F"/>
    <w:rsid w:val="00F8517E"/>
    <w:rsid w:val="00F853DB"/>
    <w:rsid w:val="00F85C00"/>
    <w:rsid w:val="00F85D63"/>
    <w:rsid w:val="00F85FCA"/>
    <w:rsid w:val="00F86ACE"/>
    <w:rsid w:val="00F86CF6"/>
    <w:rsid w:val="00F872CC"/>
    <w:rsid w:val="00F87601"/>
    <w:rsid w:val="00F87E59"/>
    <w:rsid w:val="00F93688"/>
    <w:rsid w:val="00F946EA"/>
    <w:rsid w:val="00F949E2"/>
    <w:rsid w:val="00F96D08"/>
    <w:rsid w:val="00F97E5B"/>
    <w:rsid w:val="00FA01B6"/>
    <w:rsid w:val="00FA0923"/>
    <w:rsid w:val="00FA1D47"/>
    <w:rsid w:val="00FA32E0"/>
    <w:rsid w:val="00FA39A0"/>
    <w:rsid w:val="00FA4994"/>
    <w:rsid w:val="00FA4C34"/>
    <w:rsid w:val="00FA4C36"/>
    <w:rsid w:val="00FA7C78"/>
    <w:rsid w:val="00FB0987"/>
    <w:rsid w:val="00FB09DA"/>
    <w:rsid w:val="00FB0CFC"/>
    <w:rsid w:val="00FB0FDA"/>
    <w:rsid w:val="00FB1735"/>
    <w:rsid w:val="00FB36B0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47E5"/>
    <w:rsid w:val="00FC4DD8"/>
    <w:rsid w:val="00FC55E1"/>
    <w:rsid w:val="00FC57D1"/>
    <w:rsid w:val="00FC592F"/>
    <w:rsid w:val="00FC6A6A"/>
    <w:rsid w:val="00FC6F29"/>
    <w:rsid w:val="00FC700F"/>
    <w:rsid w:val="00FC73E5"/>
    <w:rsid w:val="00FC7E12"/>
    <w:rsid w:val="00FD05F8"/>
    <w:rsid w:val="00FD11C2"/>
    <w:rsid w:val="00FD2C4F"/>
    <w:rsid w:val="00FD5BA9"/>
    <w:rsid w:val="00FD6A5D"/>
    <w:rsid w:val="00FD746B"/>
    <w:rsid w:val="00FE08F5"/>
    <w:rsid w:val="00FE1537"/>
    <w:rsid w:val="00FE242B"/>
    <w:rsid w:val="00FE3077"/>
    <w:rsid w:val="00FE3D9B"/>
    <w:rsid w:val="00FE4020"/>
    <w:rsid w:val="00FE4258"/>
    <w:rsid w:val="00FE4902"/>
    <w:rsid w:val="00FE5F7A"/>
    <w:rsid w:val="00FE7700"/>
    <w:rsid w:val="00FE7B9C"/>
    <w:rsid w:val="00FF00A3"/>
    <w:rsid w:val="00FF0BB4"/>
    <w:rsid w:val="00FF1055"/>
    <w:rsid w:val="00FF11C0"/>
    <w:rsid w:val="00FF2888"/>
    <w:rsid w:val="00FF65F4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91DF9"/>
  <w15:docId w15:val="{0C5B2492-4694-4438-8051-180AA8E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ітки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у виносці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ій колонтитул Знак"/>
    <w:link w:val="a6"/>
    <w:rsid w:val="0016494E"/>
    <w:rPr>
      <w:lang w:val="ru-RU" w:eastAsia="ru-RU"/>
    </w:rPr>
  </w:style>
  <w:style w:type="character" w:customStyle="1" w:styleId="aa">
    <w:name w:val="Верхні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Звичайни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ий текст з від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и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character" w:styleId="aff6">
    <w:name w:val="Unresolved Mention"/>
    <w:basedOn w:val="a3"/>
    <w:uiPriority w:val="99"/>
    <w:semiHidden/>
    <w:unhideWhenUsed/>
    <w:rsid w:val="00596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fy.ua/ua/setevoj-adapter-kommutator-tp-link-tl-sg1005d.html" TargetMode="External"/><Relationship Id="rId13" Type="http://schemas.openxmlformats.org/officeDocument/2006/relationships/hyperlink" Target="https://rozetka.com.ua/ua/tp_link_tl_sg1008d/p146494/" TargetMode="External"/><Relationship Id="rId18" Type="http://schemas.openxmlformats.org/officeDocument/2006/relationships/hyperlink" Target="https://e-server.com.ua/uk/kabel-vita-para/vita-para-vnutrishnja/kabel-vita-para-ok-net-utp-kat-5e-kpv-vp-350-4-2-0-51-305m-detail" TargetMode="External"/><Relationship Id="rId26" Type="http://schemas.openxmlformats.org/officeDocument/2006/relationships/hyperlink" Target="https://storgom.ua/ua/product/krimper-proskit-cp-376n-893435.html?utm_source=google&amp;utm_medium=cpc&amp;utm_campaign=20004511199&amp;utm_content=&amp;utm_term=&amp;utm_id=&amp;gad_source=1&amp;gclid=CjwKCAiAjKu6BhAMEiwAx4UsAnPL7ln-TGWnx5ycvnWVTtTT9m8xuIKzUNcOG85TF1CwNwwTLvZPZRoChAwQAvD_Bw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sivka.com.ua/ua/49252.html?gad_source=1&amp;gclid=Cj0KCQiAo5u6BhDJARIsAAVoDWsEL5JCVOrvYmu7fZdqhjsnccVEi8GcU5u23lvVRGHB_8vHuTnCOUwaAu7wEALw_wc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mfy.ua/ua/setevoj-adapter-kommutator-tp-link-tl-sg1008d.html" TargetMode="External"/><Relationship Id="rId17" Type="http://schemas.openxmlformats.org/officeDocument/2006/relationships/hyperlink" Target="https://rozetka.com.ua/ua/420646038/p420646038/" TargetMode="External"/><Relationship Id="rId25" Type="http://schemas.openxmlformats.org/officeDocument/2006/relationships/hyperlink" Target="https://e-server.com.ua/uk/konnektori-rozetki-moduli/rozetki-rj-45-rj-12-nakladni/utp-cat5e-komp-juterna-rozetka-zovnishnja-dva-porti-2-rj45-detail?srsltid=AfmBOoqMtA4cA-fhTeSkaW0u5DJ0Fh3ZWJcnsKb04UYnx7ty7sYKvU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icentrk.ua/ua/shop/kommutator-tp-link-tl-sg1008d-.html" TargetMode="External"/><Relationship Id="rId20" Type="http://schemas.openxmlformats.org/officeDocument/2006/relationships/hyperlink" Target="https://step-ltd.com.ua/ua/p3732987-kabel-kpv-350.html?source=merchant_center&amp;gad_source=1&amp;gclid=Cj0KCQiAo5u6BhDJARIsAAVoDWulSTTmitN59LqdMajfpV4FOn0WgdGSVbpejo7-CjQgRL6DncRizT8aAq05EALw_wcB" TargetMode="External"/><Relationship Id="rId29" Type="http://schemas.openxmlformats.org/officeDocument/2006/relationships/hyperlink" Target="https://epicentrk.ua/shop/mplc-krimper-dla-krucenoi-pari-pro-skit-cp-376n-1ede02d2-0b16-6e40-9fa0-2797d5fc794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zetka.com.ua/ua/215255725/p215255725/" TargetMode="External"/><Relationship Id="rId24" Type="http://schemas.openxmlformats.org/officeDocument/2006/relationships/hyperlink" Target="https://pasivka.com.ua/ua/rozetka-setevaja-2xrj-45-utp-cat-5e-kingda-kdwp6035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ecuritylab.com.ua/tp-link-tl-sg1008d/" TargetMode="External"/><Relationship Id="rId23" Type="http://schemas.openxmlformats.org/officeDocument/2006/relationships/hyperlink" Target="https://rozetka.com.ua/ua/421277202/p421277202/" TargetMode="External"/><Relationship Id="rId28" Type="http://schemas.openxmlformats.org/officeDocument/2006/relationships/hyperlink" Target="https://rozetka.com.ua/ua/415444284/p415444284/" TargetMode="External"/><Relationship Id="rId10" Type="http://schemas.openxmlformats.org/officeDocument/2006/relationships/hyperlink" Target="https://epicentrk.ua/shop/kommutatortp-link-tl-sg1005d-tp-link-tl-sg1005d-.html" TargetMode="External"/><Relationship Id="rId19" Type="http://schemas.openxmlformats.org/officeDocument/2006/relationships/hyperlink" Target="https://brain.com.ua/ukr/Kabel_OK-Net_UTP_305m_KPV-VPm_100_4h2h0_51_KPV-VP_350-p25943.html?utm_content=new_buyers&amp;gad_source=1&amp;gclid=Cj0KCQiAo5u6BhDJARIsAAVoDWs2igQOxG7ZcmokGdaCylr7MTp4RO0S0BrC1RYqfWvVwQfa4usmnL4aAk3rEALw_wc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atec.ua/product/TP-Link-TL-SG1005D?srsltid=AfmBOorzcvs2B9yvYKEajYdEk2Qd8PAjMPH_PNVVCOgTsuM45LYIeLsf" TargetMode="External"/><Relationship Id="rId14" Type="http://schemas.openxmlformats.org/officeDocument/2006/relationships/hyperlink" Target="https://www.technotrade.com.ua/Products/tp-link-tl-sg1008d.php" TargetMode="External"/><Relationship Id="rId22" Type="http://schemas.openxmlformats.org/officeDocument/2006/relationships/hyperlink" Target="https://brain.com.ua/ukr/Konektor_Cablexpert_RJ45_cat5e_FTP_8P8C_skvoznoe_otv_pozoloch_kont_100_sht_LC-PTF-01_100-p717711.html?utm_content=new_buyers&amp;gad_source=1&amp;gclid=Cj0KCQiAo5u6BhDJARIsAAVoDWtxG25cKEl0L_Gu_6Nrhlcd3DeH7hBYnzrtsOuabq-U7GdBcsbKSygaAlrKEALw_wcB" TargetMode="External"/><Relationship Id="rId27" Type="http://schemas.openxmlformats.org/officeDocument/2006/relationships/hyperlink" Target="https://masteram.com.ua/uk/pro-skit-cp-376n/?gad_source=1&amp;gclid=CjwKCAiAjKu6BhAMEiwAx4UsAlT9nj6x7BJoaM-enPLnyqcKLGZgwHmxh-sKonr5gUyuHzgJHvsd8RoCproQAvD_Bw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7BC7-483B-423B-B651-5FF96AC9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2</Pages>
  <Words>5484</Words>
  <Characters>3127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КАМІНСЬКИЙ АНДРІЙ АНДРІЙОВИЧ</cp:lastModifiedBy>
  <cp:revision>1455</cp:revision>
  <cp:lastPrinted>2024-12-10T13:55:00Z</cp:lastPrinted>
  <dcterms:created xsi:type="dcterms:W3CDTF">2021-08-19T11:18:00Z</dcterms:created>
  <dcterms:modified xsi:type="dcterms:W3CDTF">2024-12-10T14:13:00Z</dcterms:modified>
</cp:coreProperties>
</file>